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5235" w14:textId="77777777" w:rsidR="00082453" w:rsidRPr="000C75BD" w:rsidRDefault="00082453" w:rsidP="00082453">
      <w:pPr>
        <w:pStyle w:val="ac"/>
        <w:rPr>
          <w:rFonts w:ascii="Sylfaen" w:hAnsi="Sylfaen"/>
          <w:b/>
          <w:lang w:val="hy-AM"/>
        </w:rPr>
      </w:pPr>
      <w:r w:rsidRPr="000C75BD">
        <w:rPr>
          <w:rFonts w:ascii="Sylfaen" w:hAnsi="Sylfaen" w:cs="Sylfaen"/>
          <w:b/>
          <w:lang w:val="hy-AM"/>
        </w:rPr>
        <w:t>ՉԱՐ</w:t>
      </w:r>
      <w:r w:rsidRPr="000C75BD">
        <w:rPr>
          <w:rFonts w:ascii="Sylfaen" w:hAnsi="Sylfaen" w:cs="Arial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 xml:space="preserve">ԿԵՍՈՒՐԸ </w:t>
      </w:r>
      <w:r w:rsidRPr="000C75BD">
        <w:rPr>
          <w:rFonts w:ascii="Sylfaen" w:hAnsi="Sylfaen"/>
          <w:b/>
          <w:lang w:val="hy-AM"/>
        </w:rPr>
        <w:t xml:space="preserve">/ </w:t>
      </w:r>
      <w:r w:rsidRPr="000C75BD">
        <w:rPr>
          <w:rFonts w:ascii="Sylfaen" w:hAnsi="Sylfaen" w:cs="Sylfaen"/>
          <w:b/>
          <w:lang w:val="hy-AM"/>
        </w:rPr>
        <w:t>Հայ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ժողովրդական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հեքիաթներ</w:t>
      </w:r>
      <w:r w:rsidRPr="000C75BD">
        <w:rPr>
          <w:rFonts w:ascii="Sylfaen" w:hAnsi="Sylfaen"/>
          <w:b/>
          <w:lang w:val="hy-AM"/>
        </w:rPr>
        <w:t xml:space="preserve">, </w:t>
      </w:r>
      <w:r w:rsidRPr="000C75BD">
        <w:rPr>
          <w:rFonts w:ascii="Sylfaen" w:hAnsi="Sylfaen" w:cs="Sylfaen"/>
          <w:b/>
          <w:lang w:val="hy-AM"/>
        </w:rPr>
        <w:t>Հատոր</w:t>
      </w:r>
      <w:r w:rsidRPr="000C75BD">
        <w:rPr>
          <w:rFonts w:ascii="Sylfaen" w:hAnsi="Sylfaen"/>
          <w:b/>
          <w:lang w:val="hy-AM"/>
        </w:rPr>
        <w:t xml:space="preserve"> VIII / </w:t>
      </w:r>
      <w:r w:rsidRPr="000C75BD">
        <w:rPr>
          <w:rFonts w:ascii="Sylfaen" w:hAnsi="Sylfaen" w:cs="Sylfaen"/>
          <w:b/>
          <w:lang w:val="hy-AM"/>
        </w:rPr>
        <w:t>Գուգարք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Լոռի</w:t>
      </w:r>
      <w:r w:rsidRPr="000C75BD">
        <w:rPr>
          <w:rFonts w:ascii="Sylfaen" w:hAnsi="Sylfaen"/>
          <w:b/>
          <w:lang w:val="hy-AM"/>
        </w:rPr>
        <w:t xml:space="preserve">), </w:t>
      </w:r>
      <w:r w:rsidRPr="000C75BD">
        <w:rPr>
          <w:rFonts w:ascii="Sylfaen" w:hAnsi="Sylfaen" w:cs="Sylfaen"/>
          <w:b/>
          <w:lang w:val="hy-AM"/>
        </w:rPr>
        <w:t>Լոռու</w:t>
      </w:r>
      <w:r w:rsidRPr="000C75BD">
        <w:rPr>
          <w:rFonts w:ascii="Sylfaen" w:hAnsi="Sylfaen"/>
          <w:b/>
          <w:lang w:val="hy-AM"/>
        </w:rPr>
        <w:t xml:space="preserve"> </w:t>
      </w:r>
      <w:r w:rsidRPr="000C75BD">
        <w:rPr>
          <w:rFonts w:ascii="Sylfaen" w:hAnsi="Sylfaen" w:cs="Sylfaen"/>
          <w:b/>
          <w:lang w:val="hy-AM"/>
        </w:rPr>
        <w:t>բարբառ</w:t>
      </w:r>
      <w:r w:rsidRPr="000C75BD">
        <w:rPr>
          <w:rFonts w:ascii="Sylfaen" w:hAnsi="Sylfaen"/>
          <w:b/>
          <w:lang w:val="hy-AM"/>
        </w:rPr>
        <w:t xml:space="preserve"> (</w:t>
      </w:r>
      <w:r w:rsidRPr="000C75BD">
        <w:rPr>
          <w:rFonts w:ascii="Sylfaen" w:hAnsi="Sylfaen" w:cs="Sylfaen"/>
          <w:b/>
          <w:lang w:val="hy-AM"/>
        </w:rPr>
        <w:t>խոսվածք</w:t>
      </w:r>
      <w:r w:rsidRPr="000C75BD">
        <w:rPr>
          <w:rFonts w:ascii="Sylfaen" w:hAnsi="Sylfaen"/>
          <w:b/>
          <w:lang w:val="hy-AM"/>
        </w:rPr>
        <w:t>)</w:t>
      </w:r>
    </w:p>
    <w:p w14:paraId="6B3E8C19" w14:textId="77777777" w:rsidR="00082453" w:rsidRPr="000C75BD" w:rsidRDefault="00082453" w:rsidP="00082453">
      <w:pPr>
        <w:pStyle w:val="ac"/>
        <w:rPr>
          <w:rFonts w:ascii="Sylfaen" w:hAnsi="Sylfaen"/>
          <w:lang w:val="hy-AM"/>
        </w:rPr>
      </w:pPr>
    </w:p>
    <w:p w14:paraId="41F0B1FD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</w:p>
    <w:p w14:paraId="49E90C7A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կեսուր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հարսը։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պատճառավոր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կեսուրն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Գիրագնամուտ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ուրփաթամուտ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աշխատի</w:t>
      </w:r>
      <w:r w:rsidRPr="000C75BD">
        <w:rPr>
          <w:rFonts w:ascii="Sylfaen" w:hAnsi="Sylfaen" w:cs="Tahoma"/>
          <w:lang w:val="hy-AM"/>
        </w:rPr>
        <w:t>։</w:t>
      </w:r>
    </w:p>
    <w:p w14:paraId="0C908ECC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հայ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քրիստոնեն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կանե՞։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ձգըմ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մենակ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գիրակնամուտն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ուրփաթամուտը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Կեսուրն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ջգրվըմ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խտոր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ընգնելու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դուռը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ծածկըմ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Tahoma"/>
          <w:lang w:val="hy-AM"/>
        </w:rPr>
        <w:t>։</w:t>
      </w:r>
    </w:p>
    <w:p w14:paraId="20C2DFDC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ցավը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աղունակ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կտրովը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Նրանցից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տատմեր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աըլրմ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թևը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շինըմ։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ազատըմ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առոք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փառոք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խտոր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գձըմ</w:t>
      </w:r>
      <w:r w:rsidRPr="000C75BD">
        <w:rPr>
          <w:rFonts w:ascii="Sylfaen" w:hAnsi="Sylfaen" w:cs="Arial"/>
          <w:lang w:val="hy-AM"/>
        </w:rPr>
        <w:t xml:space="preserve"> (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ըղորմածիկ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կեսուրն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օղբաթն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դրել</w:t>
      </w:r>
      <w:r w:rsidRPr="000C75BD">
        <w:rPr>
          <w:rFonts w:ascii="Sylfaen" w:hAnsi="Sylfaen" w:cs="Arial"/>
          <w:lang w:val="hy-AM"/>
        </w:rPr>
        <w:t>)</w:t>
      </w:r>
      <w:r w:rsidRPr="000C75BD">
        <w:rPr>
          <w:rFonts w:ascii="Sylfaen" w:hAnsi="Sylfaen" w:cs="Tahoma"/>
          <w:lang w:val="hy-AM"/>
        </w:rPr>
        <w:t>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ախլիկ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Tahoma"/>
          <w:lang w:val="hy-AM"/>
        </w:rPr>
        <w:t>։</w:t>
      </w:r>
    </w:p>
    <w:p w14:paraId="6F12B3CA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Աղունակնին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ի՞նչ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խնթրենք</w:t>
      </w:r>
      <w:r w:rsidRPr="000C75BD">
        <w:rPr>
          <w:rFonts w:ascii="Sylfaen" w:hAnsi="Sylfaen" w:cs="Tahoma"/>
          <w:lang w:val="hy-AM"/>
        </w:rPr>
        <w:t>։</w:t>
      </w:r>
    </w:p>
    <w:p w14:paraId="3B88476A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խնթրըմ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ասծանե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ծիծաղի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պատերը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վարթ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մանիշակ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դառնան</w:t>
      </w:r>
      <w:r w:rsidRPr="000C75BD">
        <w:rPr>
          <w:rFonts w:ascii="Sylfaen" w:hAnsi="Sylfaen" w:cs="Tahoma"/>
          <w:lang w:val="hy-AM"/>
        </w:rPr>
        <w:t>։</w:t>
      </w:r>
    </w:p>
    <w:p w14:paraId="7628913C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խնթրըմ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լեղացնեն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ջուրը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տաշտակըմը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ոսկի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դառնա</w:t>
      </w:r>
      <w:r w:rsidRPr="000C75BD">
        <w:rPr>
          <w:rFonts w:ascii="Sylfaen" w:hAnsi="Sylfaen" w:cs="Tahoma"/>
          <w:lang w:val="hy-AM"/>
        </w:rPr>
        <w:t>։</w:t>
      </w:r>
    </w:p>
    <w:p w14:paraId="0D58A1F0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խնթրըմ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ըրտասունքնու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մարքարիտ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ջավահիր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աչկերիցը</w:t>
      </w:r>
      <w:r w:rsidRPr="000C75BD">
        <w:rPr>
          <w:rFonts w:ascii="Sylfaen" w:hAnsi="Sylfaen" w:cs="Tahoma"/>
          <w:lang w:val="hy-AM"/>
        </w:rPr>
        <w:t>։</w:t>
      </w:r>
    </w:p>
    <w:p w14:paraId="1C492079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կտրովը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թևին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թռչըմ</w:t>
      </w:r>
      <w:r w:rsidRPr="000C75BD">
        <w:rPr>
          <w:rFonts w:ascii="Sylfaen" w:hAnsi="Sylfaen" w:cs="Tahoma"/>
          <w:lang w:val="hy-AM"/>
        </w:rPr>
        <w:t>։</w:t>
      </w:r>
    </w:p>
    <w:p w14:paraId="3C6F82D8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Նոքարը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դռանն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անկաճ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դնելիս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կեսորն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տապ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տապ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աղավնքերն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ազատեցին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սհե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սհե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ասին</w:t>
      </w:r>
      <w:r w:rsidRPr="000C75BD">
        <w:rPr>
          <w:rFonts w:ascii="Sylfaen" w:hAnsi="Sylfaen" w:cs="Tahoma"/>
          <w:lang w:val="hy-AM"/>
        </w:rPr>
        <w:t>։</w:t>
      </w:r>
    </w:p>
    <w:p w14:paraId="1CFB7DD9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Կեսուրը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սատանութին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ըրեխին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խտտըմ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ծիծաղացնըմ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վարթմանիշակ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դառան։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լացացնըմ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մարքարիտ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ջավահիր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լեղացնըմ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տաշտակը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լիքր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ոսկի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</w:t>
      </w:r>
      <w:r w:rsidRPr="000C75BD">
        <w:rPr>
          <w:rFonts w:ascii="Sylfaen" w:hAnsi="Sylfaen" w:cs="Tahoma"/>
          <w:lang w:val="hy-AM"/>
        </w:rPr>
        <w:t>։</w:t>
      </w:r>
    </w:p>
    <w:p w14:paraId="7717BE74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Դրանից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կվենձանա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վենձանըմ</w:t>
      </w:r>
      <w:r w:rsidRPr="000C75BD">
        <w:rPr>
          <w:rFonts w:ascii="Sylfaen" w:hAnsi="Sylfaen" w:cs="Arial"/>
          <w:lang w:val="hy-AM"/>
        </w:rPr>
        <w:t>:</w:t>
      </w:r>
    </w:p>
    <w:p w14:paraId="64F25310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քյավթառ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կեսուրը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վենձանըմ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դառնըմ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զդար։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ուզըմ։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բաժինք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շինըմ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զուքըմ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զարթարըմ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զանդուկնին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շորերով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լքցնըմ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փագըմ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բլանիքն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մազերըմ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մարթի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ձեռովը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</w:t>
      </w:r>
      <w:r w:rsidRPr="000C75BD">
        <w:rPr>
          <w:rFonts w:ascii="Sylfaen" w:hAnsi="Sylfaen" w:cs="Tahoma"/>
          <w:lang w:val="hy-AM"/>
        </w:rPr>
        <w:t>։</w:t>
      </w:r>
    </w:p>
    <w:p w14:paraId="3F696E72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քյավթառն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քրքրված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հրսանքավորնու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մթամ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հրսնախպեր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ծմակըմ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կշտի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դինջանան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Քյավթառն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ախչկանն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թոռին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մթամ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ջոգ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հցավորե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չունքի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իրավունք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չուներ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հրսանքավորնու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կշտին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աշկարա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ուտելու։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տալդա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գձըմ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ջեբը</w:t>
      </w:r>
      <w:r w:rsidRPr="000C75BD">
        <w:rPr>
          <w:rFonts w:ascii="Sylfaen" w:hAnsi="Sylfaen" w:cs="Arial"/>
          <w:lang w:val="hy-AM"/>
        </w:rPr>
        <w:t xml:space="preserve"> (</w:t>
      </w:r>
      <w:r w:rsidRPr="000C75BD">
        <w:rPr>
          <w:rFonts w:ascii="Sylfaen" w:hAnsi="Sylfaen" w:cs="Sylfaen"/>
          <w:lang w:val="hy-AM"/>
        </w:rPr>
        <w:t>թոռի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ջեբը</w:t>
      </w:r>
      <w:r w:rsidRPr="000C75BD">
        <w:rPr>
          <w:rFonts w:ascii="Sylfaen" w:hAnsi="Sylfaen" w:cs="Arial"/>
          <w:lang w:val="hy-AM"/>
        </w:rPr>
        <w:t xml:space="preserve">) </w:t>
      </w:r>
      <w:r w:rsidRPr="000C75BD">
        <w:rPr>
          <w:rFonts w:ascii="Sylfaen" w:hAnsi="Sylfaen" w:cs="Sylfaen"/>
          <w:lang w:val="hy-AM"/>
        </w:rPr>
        <w:t>նրա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շորերը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հաքցնըմ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շորերն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հաքցնըմ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թողըմ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հրսանքավորնու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կուշտը։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թողըմ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նրա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քրքրվածին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հարսնացու</w:t>
      </w:r>
      <w:r w:rsidRPr="000C75BD">
        <w:rPr>
          <w:rFonts w:ascii="Sylfaen" w:hAnsi="Sylfaen" w:cs="Tahoma"/>
          <w:lang w:val="hy-AM"/>
        </w:rPr>
        <w:t>։</w:t>
      </w:r>
    </w:p>
    <w:p w14:paraId="4ABED8E4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հլիվոր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ծմակը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փետ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կտրելու</w:t>
      </w:r>
      <w:r w:rsidRPr="000C75BD">
        <w:rPr>
          <w:rFonts w:ascii="Sylfaen" w:hAnsi="Sylfaen" w:cs="Tahoma"/>
          <w:lang w:val="hy-AM"/>
        </w:rPr>
        <w:t>։</w:t>
      </w:r>
    </w:p>
    <w:p w14:paraId="169375A0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Ախչիկը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կացնի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ձենը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ձեն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հեյ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բիձա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քեռի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այ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էկեք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ըստիան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տարեք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քոմագ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արեք</w:t>
      </w:r>
      <w:r w:rsidRPr="000C75BD">
        <w:rPr>
          <w:rFonts w:ascii="Sylfaen" w:hAnsi="Sylfaen" w:cs="Tahoma"/>
          <w:lang w:val="hy-AM"/>
        </w:rPr>
        <w:t>։</w:t>
      </w:r>
    </w:p>
    <w:p w14:paraId="321449F3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հլիվորը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գյոզլու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ընդի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Tahoma"/>
          <w:lang w:val="hy-AM"/>
        </w:rPr>
        <w:t>։</w:t>
      </w:r>
    </w:p>
    <w:p w14:paraId="4F65CC6A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Ախչիկ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ջա՛ն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քոռ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ունիմ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հետը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պհեմ</w:t>
      </w:r>
      <w:r w:rsidRPr="000C75BD">
        <w:rPr>
          <w:rFonts w:ascii="Sylfaen" w:hAnsi="Sylfaen" w:cs="Tahoma"/>
          <w:lang w:val="hy-AM"/>
        </w:rPr>
        <w:t>։</w:t>
      </w:r>
    </w:p>
    <w:p w14:paraId="0F5FCFE2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Բիձա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ջա՛ն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օքուտ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կտամ</w:t>
      </w:r>
      <w:r w:rsidRPr="000C75BD">
        <w:rPr>
          <w:rFonts w:ascii="Sylfaen" w:hAnsi="Sylfaen" w:cs="Tahoma"/>
          <w:lang w:val="hy-AM"/>
        </w:rPr>
        <w:t>։</w:t>
      </w:r>
    </w:p>
    <w:p w14:paraId="69B6CE9E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Tahoma"/>
          <w:lang w:val="hy-AM"/>
        </w:rPr>
        <w:t>։</w:t>
      </w:r>
    </w:p>
    <w:p w14:paraId="2521621C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lastRenderedPageBreak/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Բալենի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ջա՛ն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իրեքը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չըլիք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չորսն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բախտին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արժանացած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քիր</w:t>
      </w:r>
      <w:r w:rsidRPr="000C75BD">
        <w:rPr>
          <w:rFonts w:ascii="Sylfaen" w:hAnsi="Sylfaen" w:cs="Tahoma"/>
          <w:lang w:val="hy-AM"/>
        </w:rPr>
        <w:t>։</w:t>
      </w:r>
    </w:p>
    <w:p w14:paraId="0CBD966E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Հայրիկ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ջա՛ն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յարաբ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շատ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բախտավորն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բերի՞ր</w:t>
      </w:r>
      <w:r w:rsidRPr="000C75BD">
        <w:rPr>
          <w:rFonts w:ascii="Sylfaen" w:hAnsi="Sylfaen" w:cs="Tahoma"/>
          <w:lang w:val="hy-AM"/>
        </w:rPr>
        <w:t>։</w:t>
      </w:r>
    </w:p>
    <w:p w14:paraId="6040ADA9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քրդինքով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ձեզ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կպհեմ</w:t>
      </w:r>
      <w:r w:rsidRPr="000C75BD">
        <w:rPr>
          <w:rFonts w:ascii="Sylfaen" w:hAnsi="Sylfaen" w:cs="Arial"/>
          <w:lang w:val="hy-AM"/>
        </w:rPr>
        <w:t>:</w:t>
      </w:r>
    </w:p>
    <w:p w14:paraId="2C5312F9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հլիվորին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խնթրըմ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Դու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տքացրու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տաշտակն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ըստի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դիր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մենք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կլեղացընենք</w:t>
      </w:r>
      <w:r w:rsidRPr="000C75BD">
        <w:rPr>
          <w:rFonts w:ascii="Sylfaen" w:hAnsi="Sylfaen" w:cs="Arial"/>
          <w:lang w:val="hy-AM"/>
        </w:rPr>
        <w:t>:</w:t>
      </w:r>
    </w:p>
    <w:p w14:paraId="0A0BA77D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Հլիվորը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տհենց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Tahoma"/>
          <w:lang w:val="hy-AM"/>
        </w:rPr>
        <w:t>։</w:t>
      </w:r>
    </w:p>
    <w:p w14:paraId="7C250F65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իրեքին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լեղացնըմ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հաքնըմ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Դե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լեղացրեք</w:t>
      </w:r>
      <w:r w:rsidRPr="000C75BD">
        <w:rPr>
          <w:rFonts w:ascii="Sylfaen" w:hAnsi="Sylfaen" w:cs="Tahoma"/>
          <w:lang w:val="hy-AM"/>
        </w:rPr>
        <w:t>։</w:t>
      </w:r>
    </w:p>
    <w:p w14:paraId="34CC7D3E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Լեղացնըմ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հաքնըմ։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Հլիվորը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տաշտակը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ոսկի։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հունարն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</w:t>
      </w:r>
      <w:r w:rsidRPr="000C75BD">
        <w:rPr>
          <w:rFonts w:ascii="Sylfaen" w:hAnsi="Sylfaen" w:cs="Tahoma"/>
          <w:lang w:val="hy-AM"/>
        </w:rPr>
        <w:t>։</w:t>
      </w:r>
    </w:p>
    <w:p w14:paraId="23ED8E90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ծիծաղըմ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վարթ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մանիշակ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դառավ։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հլիվորն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ուրխանըմ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առոք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փառոք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ապրըմ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հլիվորը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ախչկերանցը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թաթնաբռնուկ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աղաք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ընգնըմ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ձեռներուցը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ածելու։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կշտի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դինջանըմ։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աղունիկնի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գոքըմը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էկան։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ջեբիցը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տեղը։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Ամեքն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իրանցից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բմբուլ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գձըմ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հլիվորին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են՝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ախպրըմը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թթախե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քսե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աչկերին։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Հլիվորը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մայիլ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կտրած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բմբլնին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թթախըմ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միչին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աչկերին</w:t>
      </w:r>
      <w:r w:rsidRPr="000C75BD">
        <w:rPr>
          <w:rFonts w:ascii="Sylfaen" w:hAnsi="Sylfaen" w:cs="Tahoma"/>
          <w:lang w:val="hy-AM"/>
        </w:rPr>
        <w:t>։</w:t>
      </w:r>
    </w:p>
    <w:p w14:paraId="6B82F863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Ախչկա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ուրխանաս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ինչ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ուրխանըմ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աղունակնուն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խնթրըմ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քվորտանց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լավացրեք</w:t>
      </w:r>
      <w:r w:rsidRPr="000C75BD">
        <w:rPr>
          <w:rFonts w:ascii="Sylfaen" w:hAnsi="Sylfaen" w:cs="Tahoma"/>
          <w:lang w:val="hy-AM"/>
        </w:rPr>
        <w:t>։</w:t>
      </w:r>
    </w:p>
    <w:p w14:paraId="1A7FD226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Նրանք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բմբլնին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թթախեցեք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ախպրի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միչին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ամեն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բմբլով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քսեցեք</w:t>
      </w:r>
      <w:r w:rsidRPr="000C75BD">
        <w:rPr>
          <w:rFonts w:ascii="Sylfaen" w:hAnsi="Sylfaen" w:cs="Tahoma"/>
          <w:lang w:val="hy-AM"/>
        </w:rPr>
        <w:t>։</w:t>
      </w:r>
    </w:p>
    <w:p w14:paraId="34ADA9BD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Քսըմ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իրեքի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սղանըմ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ըտի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փթաթորվըմ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ուրխանըմ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աղունիկնին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ծափ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թռչըմ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Tahoma"/>
          <w:lang w:val="hy-AM"/>
        </w:rPr>
        <w:t>։</w:t>
      </w:r>
    </w:p>
    <w:p w14:paraId="05557867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Ուրխանալով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: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բոլ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հարստացնըմ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հրսանիքի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լսըմ</w:t>
      </w:r>
      <w:r w:rsidRPr="000C75BD">
        <w:rPr>
          <w:rFonts w:ascii="Sylfaen" w:hAnsi="Sylfaen" w:cs="Tahoma"/>
          <w:lang w:val="hy-AM"/>
        </w:rPr>
        <w:t>։</w:t>
      </w:r>
    </w:p>
    <w:p w14:paraId="3AF8B87F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Հայրիկ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ջա՛ն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չե՞ս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հրսանիքը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թմաշա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անեմ</w:t>
      </w:r>
      <w:r w:rsidRPr="000C75BD">
        <w:rPr>
          <w:rFonts w:ascii="Sylfaen" w:hAnsi="Sylfaen" w:cs="Tahoma"/>
          <w:lang w:val="hy-AM"/>
        </w:rPr>
        <w:t>։</w:t>
      </w:r>
    </w:p>
    <w:p w14:paraId="72CAB900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Խի՞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տանիլ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բալա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ջա՛ն</w:t>
      </w:r>
      <w:r w:rsidRPr="000C75BD">
        <w:rPr>
          <w:rFonts w:ascii="Sylfaen" w:hAnsi="Sylfaen" w:cs="Tahoma"/>
          <w:lang w:val="hy-AM"/>
        </w:rPr>
        <w:t>։</w:t>
      </w:r>
    </w:p>
    <w:p w14:paraId="66281F2C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հրսանիք։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փեսացուն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ունքերր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կիտած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մտկամոլոր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քյավթառն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քրքրված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հմբարտ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հմբարտ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ուռուցորված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հարսի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թախտին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նստած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նաչար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սիրտն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իմացած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անսկամին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ինչքան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ծիծաղացնըմ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վարթ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մանիշակ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լացացնըմ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աչկերիցը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մարքարիտ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ջավահիր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գլուխը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լվանալ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ոսկի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</w:t>
      </w:r>
      <w:r w:rsidRPr="000C75BD">
        <w:rPr>
          <w:rFonts w:ascii="Sylfaen" w:hAnsi="Sylfaen" w:cs="Tahoma"/>
          <w:lang w:val="hy-AM"/>
        </w:rPr>
        <w:t>։</w:t>
      </w:r>
    </w:p>
    <w:p w14:paraId="2C40C3A9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Տհանք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ինձ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խափել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Tahoma"/>
          <w:lang w:val="hy-AM"/>
        </w:rPr>
        <w:t>։</w:t>
      </w:r>
    </w:p>
    <w:p w14:paraId="4B9EFAB8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Համ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մալաք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սիրտը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կոտրում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ընգնըմ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մտկի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մեչ։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հրսանիբ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տենըմ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սիրտը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թռչըմ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մտկըմն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Կասես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հարսնացուն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ըլի</w:t>
      </w:r>
      <w:r w:rsidRPr="000C75BD">
        <w:rPr>
          <w:rFonts w:ascii="Sylfaen" w:hAnsi="Sylfaen" w:cs="Arial"/>
          <w:lang w:val="hy-AM"/>
        </w:rPr>
        <w:t xml:space="preserve">,— </w:t>
      </w:r>
      <w:r w:rsidRPr="000C75BD">
        <w:rPr>
          <w:rFonts w:ascii="Sylfaen" w:hAnsi="Sylfaen" w:cs="Sylfaen"/>
          <w:lang w:val="hy-AM"/>
        </w:rPr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նամուս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Խալխն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մայիլ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կտրել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սիրունութենի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վրա</w:t>
      </w:r>
      <w:r w:rsidRPr="000C75BD">
        <w:rPr>
          <w:rFonts w:ascii="Sylfaen" w:hAnsi="Sylfaen" w:cs="Arial"/>
          <w:lang w:val="hy-AM"/>
        </w:rPr>
        <w:t>:</w:t>
      </w:r>
    </w:p>
    <w:p w14:paraId="2D0533E5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Ըստիան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ընդիան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Պա՜ր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ածեք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պա՜ր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ածեք</w:t>
      </w:r>
      <w:r w:rsidRPr="000C75BD">
        <w:rPr>
          <w:rFonts w:ascii="Sylfaen" w:hAnsi="Sylfaen" w:cs="Arial"/>
          <w:lang w:val="hy-AM"/>
        </w:rPr>
        <w:t>:</w:t>
      </w:r>
    </w:p>
    <w:p w14:paraId="3BA4A3DF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ածըմ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չիմն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հուշ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էլած։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քյավթառն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քրքրվածը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ճնանչըմ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հլենհե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ասղով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ծկծակորված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տեղներուն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վեր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թռչըմ։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Էդ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պրծնըմ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ուզըմ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նամուս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գալիս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աղաքը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կտրըմ</w:t>
      </w:r>
      <w:r w:rsidRPr="000C75BD">
        <w:rPr>
          <w:rFonts w:ascii="Sylfaen" w:hAnsi="Sylfaen" w:cs="Tahoma"/>
          <w:lang w:val="hy-AM"/>
        </w:rPr>
        <w:t>։</w:t>
      </w:r>
    </w:p>
    <w:p w14:paraId="362F6706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t>Ընդիան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պառավն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պռճկվածը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ծվծվրմ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.—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ըստիան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արեք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Tahoma"/>
          <w:lang w:val="hy-AM"/>
        </w:rPr>
        <w:t>։</w:t>
      </w:r>
    </w:p>
    <w:p w14:paraId="53900FD2" w14:textId="77777777" w:rsidR="00082453" w:rsidRPr="000C75BD" w:rsidRDefault="00082453" w:rsidP="00082453">
      <w:pPr>
        <w:pStyle w:val="ac"/>
        <w:rPr>
          <w:rFonts w:ascii="Sylfaen" w:hAnsi="Sylfaen" w:cs="Arial"/>
          <w:lang w:val="hy-AM"/>
        </w:rPr>
      </w:pPr>
      <w:r w:rsidRPr="000C75BD">
        <w:rPr>
          <w:rFonts w:ascii="Sylfaen" w:hAnsi="Sylfaen" w:cs="Sylfaen"/>
          <w:lang w:val="hy-AM"/>
        </w:rPr>
        <w:lastRenderedPageBreak/>
        <w:t>Հմա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ո՞րդի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ճնանչըմ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Ախչկա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ձեռիցը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բռնըմ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ասե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ախչիկը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գլուխը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լաց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ըլըմ։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աչկերիցը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մարքարիտ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ջավահիր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վե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դառնըմ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տղեն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մտիկ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չի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փթաթորվըմ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պաչըմ։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Ախչիկն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ուրախանալուցը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ծիծաղըմ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սաղ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պատերը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վարթ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մանիշակը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լքցվըմ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ա։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Եդնա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քավթառին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անսկամին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ղաթրի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պոչիցը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կապըմ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էնքան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քաշ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տալիս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թիքա</w:t>
      </w:r>
      <w:r w:rsidRPr="000C75BD">
        <w:rPr>
          <w:rFonts w:ascii="Sylfaen" w:hAnsi="Sylfaen" w:cs="Arial"/>
          <w:lang w:val="hy-AM"/>
        </w:rPr>
        <w:t>-</w:t>
      </w:r>
      <w:r w:rsidRPr="000C75BD">
        <w:rPr>
          <w:rFonts w:ascii="Sylfaen" w:hAnsi="Sylfaen" w:cs="Sylfaen"/>
          <w:lang w:val="hy-AM"/>
        </w:rPr>
        <w:t>թիքա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Tahoma"/>
          <w:lang w:val="hy-AM"/>
        </w:rPr>
        <w:t>։</w:t>
      </w:r>
    </w:p>
    <w:p w14:paraId="744BD580" w14:textId="58BBBF6F" w:rsidR="0029620A" w:rsidRPr="00082453" w:rsidRDefault="00082453" w:rsidP="00082453">
      <w:pPr>
        <w:rPr>
          <w:lang w:val="hy-AM"/>
        </w:rPr>
      </w:pPr>
      <w:r w:rsidRPr="000C75BD">
        <w:rPr>
          <w:rFonts w:ascii="Sylfaen" w:hAnsi="Sylfaen" w:cs="Sylfaen"/>
          <w:lang w:val="hy-AM"/>
        </w:rPr>
        <w:t>Թազա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դրանց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բերըմ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հրսանիք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ուրխանըմ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օխտն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օր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օխտը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քշեր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քեփ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անըմ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հասնըմ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են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իրանց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մուրազին</w:t>
      </w:r>
      <w:r w:rsidRPr="000C75BD">
        <w:rPr>
          <w:rFonts w:ascii="Sylfaen" w:hAnsi="Sylfaen" w:cs="Arial"/>
          <w:lang w:val="hy-AM"/>
        </w:rPr>
        <w:t xml:space="preserve">, </w:t>
      </w:r>
      <w:r w:rsidRPr="000C75BD">
        <w:rPr>
          <w:rFonts w:ascii="Sylfaen" w:hAnsi="Sylfaen" w:cs="Sylfaen"/>
          <w:lang w:val="hy-AM"/>
        </w:rPr>
        <w:t>դուն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էլ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հասնիս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քու</w:t>
      </w:r>
      <w:r w:rsidRPr="000C75BD">
        <w:rPr>
          <w:rFonts w:ascii="Sylfaen" w:hAnsi="Sylfaen" w:cs="Arial"/>
          <w:lang w:val="hy-AM"/>
        </w:rPr>
        <w:t xml:space="preserve"> </w:t>
      </w:r>
      <w:r w:rsidRPr="000C75BD">
        <w:rPr>
          <w:rFonts w:ascii="Sylfaen" w:hAnsi="Sylfaen" w:cs="Sylfaen"/>
          <w:lang w:val="hy-AM"/>
        </w:rPr>
        <w:t>մուրազին</w:t>
      </w:r>
      <w:r w:rsidRPr="000C75BD">
        <w:rPr>
          <w:rFonts w:ascii="Sylfaen" w:hAnsi="Sylfaen" w:cs="Tahoma"/>
          <w:lang w:val="hy-AM"/>
        </w:rPr>
        <w:t>։</w:t>
      </w:r>
    </w:p>
    <w:sectPr w:rsidR="0029620A" w:rsidRPr="00082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6E22" w14:textId="77777777" w:rsidR="00B825F4" w:rsidRDefault="00B825F4" w:rsidP="00082453">
      <w:pPr>
        <w:spacing w:after="0" w:line="240" w:lineRule="auto"/>
      </w:pPr>
      <w:r>
        <w:separator/>
      </w:r>
    </w:p>
  </w:endnote>
  <w:endnote w:type="continuationSeparator" w:id="0">
    <w:p w14:paraId="0ECA8D78" w14:textId="77777777" w:rsidR="00B825F4" w:rsidRDefault="00B825F4" w:rsidP="0008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E8980" w14:textId="77777777" w:rsidR="00B825F4" w:rsidRDefault="00B825F4" w:rsidP="00082453">
      <w:pPr>
        <w:spacing w:after="0" w:line="240" w:lineRule="auto"/>
      </w:pPr>
      <w:r>
        <w:separator/>
      </w:r>
    </w:p>
  </w:footnote>
  <w:footnote w:type="continuationSeparator" w:id="0">
    <w:p w14:paraId="4BCF181A" w14:textId="77777777" w:rsidR="00B825F4" w:rsidRDefault="00B825F4" w:rsidP="0008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—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—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6"/>
        <w:szCs w:val="16"/>
        <w:u w:val="none"/>
      </w:rPr>
    </w:lvl>
  </w:abstractNum>
  <w:abstractNum w:abstractNumId="15" w15:restartNumberingAfterBreak="0">
    <w:nsid w:val="2BA337F7"/>
    <w:multiLevelType w:val="multilevel"/>
    <w:tmpl w:val="201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F1A25"/>
    <w:multiLevelType w:val="multilevel"/>
    <w:tmpl w:val="4D94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911A5"/>
    <w:multiLevelType w:val="multilevel"/>
    <w:tmpl w:val="54C0D546"/>
    <w:lvl w:ilvl="0">
      <w:start w:val="11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8B6C79"/>
    <w:multiLevelType w:val="multilevel"/>
    <w:tmpl w:val="AB3C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494552">
    <w:abstractNumId w:val="0"/>
  </w:num>
  <w:num w:numId="2" w16cid:durableId="1621760141">
    <w:abstractNumId w:val="1"/>
  </w:num>
  <w:num w:numId="3" w16cid:durableId="1686901356">
    <w:abstractNumId w:val="2"/>
  </w:num>
  <w:num w:numId="4" w16cid:durableId="1050497687">
    <w:abstractNumId w:val="3"/>
  </w:num>
  <w:num w:numId="5" w16cid:durableId="1762991810">
    <w:abstractNumId w:val="4"/>
  </w:num>
  <w:num w:numId="6" w16cid:durableId="1422096878">
    <w:abstractNumId w:val="5"/>
  </w:num>
  <w:num w:numId="7" w16cid:durableId="1001473174">
    <w:abstractNumId w:val="6"/>
  </w:num>
  <w:num w:numId="8" w16cid:durableId="1287271303">
    <w:abstractNumId w:val="7"/>
  </w:num>
  <w:num w:numId="9" w16cid:durableId="2024436830">
    <w:abstractNumId w:val="8"/>
  </w:num>
  <w:num w:numId="10" w16cid:durableId="1120102997">
    <w:abstractNumId w:val="9"/>
  </w:num>
  <w:num w:numId="11" w16cid:durableId="1314793398">
    <w:abstractNumId w:val="10"/>
  </w:num>
  <w:num w:numId="12" w16cid:durableId="1777289244">
    <w:abstractNumId w:val="11"/>
  </w:num>
  <w:num w:numId="13" w16cid:durableId="319239499">
    <w:abstractNumId w:val="12"/>
  </w:num>
  <w:num w:numId="14" w16cid:durableId="1837919000">
    <w:abstractNumId w:val="13"/>
  </w:num>
  <w:num w:numId="15" w16cid:durableId="976496233">
    <w:abstractNumId w:val="14"/>
  </w:num>
  <w:num w:numId="16" w16cid:durableId="1442457115">
    <w:abstractNumId w:val="16"/>
  </w:num>
  <w:num w:numId="17" w16cid:durableId="1668289104">
    <w:abstractNumId w:val="18"/>
  </w:num>
  <w:num w:numId="18" w16cid:durableId="1179809756">
    <w:abstractNumId w:val="15"/>
  </w:num>
  <w:num w:numId="19" w16cid:durableId="14693218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CD"/>
    <w:rsid w:val="00082453"/>
    <w:rsid w:val="00103824"/>
    <w:rsid w:val="0029620A"/>
    <w:rsid w:val="004441ED"/>
    <w:rsid w:val="004A70CD"/>
    <w:rsid w:val="004C7717"/>
    <w:rsid w:val="007E46A3"/>
    <w:rsid w:val="00B825F4"/>
    <w:rsid w:val="00D3726D"/>
    <w:rsid w:val="00E0278C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11C0"/>
  <w15:chartTrackingRefBased/>
  <w15:docId w15:val="{6993B0B6-71B4-447D-B4F8-A8FF5B7D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453"/>
    <w:pPr>
      <w:spacing w:after="200" w:line="276" w:lineRule="auto"/>
    </w:pPr>
    <w:rPr>
      <w:rFonts w:asciiTheme="minorHAnsi" w:eastAsiaTheme="minorEastAsia" w:hAnsiTheme="minorHAnsi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7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0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0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70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0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70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70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70C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0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70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70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70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7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70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70C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82453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val="ru-RU" w:eastAsia="ru-RU"/>
      <w14:ligatures w14:val="none"/>
    </w:rPr>
  </w:style>
  <w:style w:type="character" w:styleId="ad">
    <w:name w:val="Hyperlink"/>
    <w:basedOn w:val="a0"/>
    <w:uiPriority w:val="99"/>
    <w:rsid w:val="00082453"/>
    <w:rPr>
      <w:color w:val="0066CC"/>
      <w:u w:val="single"/>
    </w:rPr>
  </w:style>
  <w:style w:type="character" w:customStyle="1" w:styleId="ae">
    <w:name w:val="Сноска_"/>
    <w:basedOn w:val="a0"/>
    <w:link w:val="af"/>
    <w:rsid w:val="00082453"/>
    <w:rPr>
      <w:rFonts w:cs="Sylfaen"/>
      <w:i/>
      <w:iCs/>
      <w:sz w:val="13"/>
      <w:szCs w:val="13"/>
      <w:shd w:val="clear" w:color="auto" w:fill="FFFFFF"/>
    </w:rPr>
  </w:style>
  <w:style w:type="paragraph" w:customStyle="1" w:styleId="af">
    <w:name w:val="Сноска"/>
    <w:basedOn w:val="a"/>
    <w:link w:val="ae"/>
    <w:rsid w:val="00082453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TrebuchetMS">
    <w:name w:val="Сноска + Trebuchet MS"/>
    <w:aliases w:val="6 pt,Не курсив"/>
    <w:basedOn w:val="ae"/>
    <w:uiPriority w:val="99"/>
    <w:rsid w:val="00082453"/>
    <w:rPr>
      <w:rFonts w:ascii="Trebuchet MS" w:hAnsi="Trebuchet MS" w:cs="Trebuchet MS"/>
      <w:i/>
      <w:iCs/>
      <w:sz w:val="12"/>
      <w:szCs w:val="12"/>
      <w:shd w:val="clear" w:color="auto" w:fill="FFFFFF"/>
    </w:rPr>
  </w:style>
  <w:style w:type="character" w:customStyle="1" w:styleId="af0">
    <w:name w:val="Сноска + Не курсив"/>
    <w:aliases w:val="Интервал 0 pt"/>
    <w:basedOn w:val="ae"/>
    <w:uiPriority w:val="99"/>
    <w:rsid w:val="00082453"/>
    <w:rPr>
      <w:rFonts w:cs="Sylfaen"/>
      <w:i/>
      <w:iCs/>
      <w:spacing w:val="10"/>
      <w:sz w:val="13"/>
      <w:szCs w:val="13"/>
      <w:shd w:val="clear" w:color="auto" w:fill="FFFFFF"/>
    </w:rPr>
  </w:style>
  <w:style w:type="character" w:customStyle="1" w:styleId="23">
    <w:name w:val="Сноска (2)_"/>
    <w:basedOn w:val="a0"/>
    <w:link w:val="24"/>
    <w:uiPriority w:val="99"/>
    <w:rsid w:val="00082453"/>
    <w:rPr>
      <w:rFonts w:cs="Sylfaen"/>
      <w:spacing w:val="-10"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082453"/>
    <w:pPr>
      <w:widowControl w:val="0"/>
      <w:shd w:val="clear" w:color="auto" w:fill="FFFFFF"/>
      <w:spacing w:after="0" w:line="240" w:lineRule="atLeast"/>
      <w:jc w:val="center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31">
    <w:name w:val="Сноска (3)_"/>
    <w:basedOn w:val="a0"/>
    <w:link w:val="32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32">
    <w:name w:val="Сноска (3)"/>
    <w:basedOn w:val="a"/>
    <w:link w:val="31"/>
    <w:uiPriority w:val="99"/>
    <w:rsid w:val="00082453"/>
    <w:pPr>
      <w:widowControl w:val="0"/>
      <w:shd w:val="clear" w:color="auto" w:fill="FFFFFF"/>
      <w:spacing w:after="0" w:line="221" w:lineRule="exact"/>
      <w:ind w:firstLine="420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33">
    <w:name w:val="Сноска (3) + Не курсив"/>
    <w:aliases w:val="Интервал 1 pt"/>
    <w:basedOn w:val="31"/>
    <w:uiPriority w:val="99"/>
    <w:rsid w:val="00082453"/>
    <w:rPr>
      <w:rFonts w:cs="Sylfaen"/>
      <w:i/>
      <w:iCs/>
      <w:spacing w:val="20"/>
      <w:sz w:val="16"/>
      <w:szCs w:val="16"/>
      <w:shd w:val="clear" w:color="auto" w:fill="FFFFFF"/>
    </w:rPr>
  </w:style>
  <w:style w:type="character" w:customStyle="1" w:styleId="41">
    <w:name w:val="Сноска (4)_"/>
    <w:basedOn w:val="a0"/>
    <w:link w:val="42"/>
    <w:uiPriority w:val="99"/>
    <w:rsid w:val="00082453"/>
    <w:rPr>
      <w:rFonts w:cs="Sylfaen"/>
      <w:i/>
      <w:iCs/>
      <w:sz w:val="12"/>
      <w:szCs w:val="12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082453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kern w:val="2"/>
      <w:sz w:val="12"/>
      <w:szCs w:val="12"/>
      <w:lang w:val="en-US" w:eastAsia="en-US"/>
      <w14:ligatures w14:val="standardContextual"/>
    </w:rPr>
  </w:style>
  <w:style w:type="character" w:customStyle="1" w:styleId="43">
    <w:name w:val="Сноска (4) + Не курсив"/>
    <w:aliases w:val="Интервал 0 pt28"/>
    <w:basedOn w:val="41"/>
    <w:uiPriority w:val="99"/>
    <w:rsid w:val="00082453"/>
    <w:rPr>
      <w:rFonts w:cs="Sylfaen"/>
      <w:i/>
      <w:iCs/>
      <w:spacing w:val="10"/>
      <w:sz w:val="12"/>
      <w:szCs w:val="12"/>
      <w:shd w:val="clear" w:color="auto" w:fill="FFFFFF"/>
    </w:rPr>
  </w:style>
  <w:style w:type="character" w:customStyle="1" w:styleId="4Exact">
    <w:name w:val="Основной текст (4) Exact"/>
    <w:basedOn w:val="a0"/>
    <w:link w:val="44"/>
    <w:uiPriority w:val="99"/>
    <w:rsid w:val="00082453"/>
    <w:rPr>
      <w:rFonts w:cs="Sylfaen"/>
      <w:sz w:val="76"/>
      <w:szCs w:val="76"/>
      <w:shd w:val="clear" w:color="auto" w:fill="FFFFFF"/>
    </w:rPr>
  </w:style>
  <w:style w:type="paragraph" w:customStyle="1" w:styleId="44">
    <w:name w:val="Основной текст (4)"/>
    <w:basedOn w:val="a"/>
    <w:link w:val="4Exact"/>
    <w:uiPriority w:val="99"/>
    <w:rsid w:val="00082453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76"/>
      <w:szCs w:val="76"/>
      <w:lang w:val="en-US" w:eastAsia="en-US"/>
      <w14:ligatures w14:val="standardContextual"/>
    </w:rPr>
  </w:style>
  <w:style w:type="character" w:customStyle="1" w:styleId="5Exact">
    <w:name w:val="Основной текст (5) Exact"/>
    <w:basedOn w:val="a0"/>
    <w:link w:val="51"/>
    <w:uiPriority w:val="99"/>
    <w:rsid w:val="00082453"/>
    <w:rPr>
      <w:rFonts w:ascii="Trebuchet MS" w:hAnsi="Trebuchet MS" w:cs="Trebuchet MS"/>
      <w:sz w:val="44"/>
      <w:szCs w:val="44"/>
      <w:shd w:val="clear" w:color="auto" w:fill="FFFFFF"/>
    </w:rPr>
  </w:style>
  <w:style w:type="paragraph" w:customStyle="1" w:styleId="51">
    <w:name w:val="Основной текст (5)"/>
    <w:basedOn w:val="a"/>
    <w:link w:val="5Exact"/>
    <w:uiPriority w:val="99"/>
    <w:rsid w:val="00082453"/>
    <w:pPr>
      <w:widowControl w:val="0"/>
      <w:shd w:val="clear" w:color="auto" w:fill="FFFFFF"/>
      <w:spacing w:after="0" w:line="240" w:lineRule="atLeast"/>
    </w:pPr>
    <w:rPr>
      <w:rFonts w:ascii="Trebuchet MS" w:eastAsiaTheme="minorHAnsi" w:hAnsi="Trebuchet MS" w:cs="Trebuchet MS"/>
      <w:kern w:val="2"/>
      <w:sz w:val="44"/>
      <w:szCs w:val="44"/>
      <w:lang w:val="en-US" w:eastAsia="en-US"/>
      <w14:ligatures w14:val="standardContextual"/>
    </w:rPr>
  </w:style>
  <w:style w:type="character" w:customStyle="1" w:styleId="34">
    <w:name w:val="Основной текст (3)_"/>
    <w:basedOn w:val="a0"/>
    <w:link w:val="35"/>
    <w:uiPriority w:val="99"/>
    <w:rsid w:val="00082453"/>
    <w:rPr>
      <w:rFonts w:cs="Sylfaen"/>
      <w:spacing w:val="20"/>
      <w:sz w:val="16"/>
      <w:szCs w:val="16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082453"/>
    <w:pPr>
      <w:widowControl w:val="0"/>
      <w:shd w:val="clear" w:color="auto" w:fill="FFFFFF"/>
      <w:spacing w:after="300" w:line="240" w:lineRule="atLeast"/>
      <w:jc w:val="center"/>
    </w:pPr>
    <w:rPr>
      <w:rFonts w:ascii="Sylfaen" w:eastAsiaTheme="minorHAnsi" w:hAnsi="Sylfaen" w:cs="Sylfaen"/>
      <w:spacing w:val="20"/>
      <w:kern w:val="2"/>
      <w:sz w:val="16"/>
      <w:szCs w:val="16"/>
      <w:lang w:val="en-US" w:eastAsia="en-US"/>
      <w14:ligatures w14:val="standardContextual"/>
    </w:rPr>
  </w:style>
  <w:style w:type="character" w:customStyle="1" w:styleId="25">
    <w:name w:val="Основной текст (2)_"/>
    <w:basedOn w:val="a0"/>
    <w:link w:val="210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082453"/>
    <w:pPr>
      <w:widowControl w:val="0"/>
      <w:shd w:val="clear" w:color="auto" w:fill="FFFFFF"/>
      <w:spacing w:before="300" w:after="0" w:line="250" w:lineRule="exact"/>
      <w:ind w:firstLine="48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6">
    <w:name w:val="Основной текст (2) + Не курсив"/>
    <w:aliases w:val="Интервал 1 pt8"/>
    <w:basedOn w:val="25"/>
    <w:uiPriority w:val="99"/>
    <w:rsid w:val="00082453"/>
    <w:rPr>
      <w:rFonts w:cs="Sylfaen"/>
      <w:i/>
      <w:iCs/>
      <w:spacing w:val="20"/>
      <w:sz w:val="16"/>
      <w:szCs w:val="16"/>
      <w:shd w:val="clear" w:color="auto" w:fill="FFFFFF"/>
      <w:lang w:val="ru-RU" w:eastAsia="ru-RU"/>
    </w:rPr>
  </w:style>
  <w:style w:type="character" w:customStyle="1" w:styleId="28">
    <w:name w:val="Основной текст (2) + 8"/>
    <w:aliases w:val="5 pt,Интервал 0 pt27,Основной текст (3) + 8,Основной текст (2) + 10"/>
    <w:basedOn w:val="25"/>
    <w:uiPriority w:val="99"/>
    <w:rsid w:val="00082453"/>
    <w:rPr>
      <w:rFonts w:cs="Sylfaen"/>
      <w:i/>
      <w:iCs/>
      <w:spacing w:val="0"/>
      <w:sz w:val="17"/>
      <w:szCs w:val="17"/>
      <w:shd w:val="clear" w:color="auto" w:fill="FFFFFF"/>
    </w:rPr>
  </w:style>
  <w:style w:type="character" w:customStyle="1" w:styleId="230">
    <w:name w:val="Основной текст (2) + Не курсив3"/>
    <w:aliases w:val="Интервал 1 pt7"/>
    <w:basedOn w:val="25"/>
    <w:uiPriority w:val="99"/>
    <w:rsid w:val="00082453"/>
    <w:rPr>
      <w:rFonts w:cs="Sylfaen"/>
      <w:i/>
      <w:iCs/>
      <w:spacing w:val="30"/>
      <w:sz w:val="16"/>
      <w:szCs w:val="16"/>
      <w:shd w:val="clear" w:color="auto" w:fill="FFFFFF"/>
      <w:lang w:val="ru-RU" w:eastAsia="ru-RU"/>
    </w:rPr>
  </w:style>
  <w:style w:type="character" w:customStyle="1" w:styleId="26pt">
    <w:name w:val="Основной текст (2) + 6 pt"/>
    <w:aliases w:val="Интервал 0 pt26"/>
    <w:basedOn w:val="25"/>
    <w:uiPriority w:val="99"/>
    <w:rsid w:val="00082453"/>
    <w:rPr>
      <w:rFonts w:cs="Sylfaen"/>
      <w:i/>
      <w:iCs/>
      <w:spacing w:val="0"/>
      <w:sz w:val="12"/>
      <w:szCs w:val="12"/>
      <w:shd w:val="clear" w:color="auto" w:fill="FFFFFF"/>
    </w:rPr>
  </w:style>
  <w:style w:type="character" w:customStyle="1" w:styleId="11">
    <w:name w:val="Заголовок №1_"/>
    <w:basedOn w:val="a0"/>
    <w:link w:val="110"/>
    <w:uiPriority w:val="99"/>
    <w:rsid w:val="00082453"/>
    <w:rPr>
      <w:rFonts w:cs="Sylfaen"/>
      <w:sz w:val="60"/>
      <w:szCs w:val="60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082453"/>
    <w:pPr>
      <w:widowControl w:val="0"/>
      <w:shd w:val="clear" w:color="auto" w:fill="FFFFFF"/>
      <w:spacing w:after="120" w:line="240" w:lineRule="atLeast"/>
      <w:jc w:val="both"/>
      <w:outlineLvl w:val="0"/>
    </w:pPr>
    <w:rPr>
      <w:rFonts w:ascii="Sylfaen" w:eastAsiaTheme="minorHAnsi" w:hAnsi="Sylfaen" w:cs="Sylfaen"/>
      <w:kern w:val="2"/>
      <w:sz w:val="60"/>
      <w:szCs w:val="60"/>
      <w:lang w:val="en-US" w:eastAsia="en-US"/>
      <w14:ligatures w14:val="standardContextual"/>
    </w:rPr>
  </w:style>
  <w:style w:type="character" w:customStyle="1" w:styleId="12">
    <w:name w:val="Заголовок №1"/>
    <w:basedOn w:val="11"/>
    <w:uiPriority w:val="99"/>
    <w:rsid w:val="00082453"/>
    <w:rPr>
      <w:rFonts w:cs="Sylfaen"/>
      <w:sz w:val="60"/>
      <w:szCs w:val="60"/>
      <w:shd w:val="clear" w:color="auto" w:fill="FFFFFF"/>
    </w:rPr>
  </w:style>
  <w:style w:type="character" w:customStyle="1" w:styleId="1Gulim">
    <w:name w:val="Заголовок №1 + Gulim"/>
    <w:aliases w:val="41 pt"/>
    <w:basedOn w:val="11"/>
    <w:uiPriority w:val="99"/>
    <w:rsid w:val="00082453"/>
    <w:rPr>
      <w:rFonts w:ascii="Gulim" w:eastAsia="Gulim" w:cs="Gulim"/>
      <w:sz w:val="82"/>
      <w:szCs w:val="82"/>
      <w:shd w:val="clear" w:color="auto" w:fill="FFFFFF"/>
      <w:lang w:val="en-US" w:eastAsia="en-US"/>
    </w:rPr>
  </w:style>
  <w:style w:type="character" w:customStyle="1" w:styleId="29pt">
    <w:name w:val="Основной текст (2) + 9 pt"/>
    <w:basedOn w:val="25"/>
    <w:uiPriority w:val="99"/>
    <w:rsid w:val="00082453"/>
    <w:rPr>
      <w:rFonts w:cs="Sylfaen"/>
      <w:i/>
      <w:iCs/>
      <w:spacing w:val="10"/>
      <w:sz w:val="18"/>
      <w:szCs w:val="18"/>
      <w:shd w:val="clear" w:color="auto" w:fill="FFFFFF"/>
    </w:rPr>
  </w:style>
  <w:style w:type="character" w:customStyle="1" w:styleId="213pt">
    <w:name w:val="Основной текст (2) + 13 pt"/>
    <w:aliases w:val="Не курсив13,Интервал 0 pt25"/>
    <w:basedOn w:val="25"/>
    <w:uiPriority w:val="99"/>
    <w:rsid w:val="00082453"/>
    <w:rPr>
      <w:rFonts w:cs="Sylfaen"/>
      <w:i/>
      <w:iCs/>
      <w:spacing w:val="0"/>
      <w:sz w:val="26"/>
      <w:szCs w:val="26"/>
      <w:shd w:val="clear" w:color="auto" w:fill="FFFFFF"/>
    </w:rPr>
  </w:style>
  <w:style w:type="character" w:customStyle="1" w:styleId="29pt3">
    <w:name w:val="Основной текст (2) + 9 pt3"/>
    <w:aliases w:val="Не курсив12,Интервал 1 pt6"/>
    <w:basedOn w:val="25"/>
    <w:uiPriority w:val="99"/>
    <w:rsid w:val="00082453"/>
    <w:rPr>
      <w:rFonts w:cs="Sylfaen"/>
      <w:i/>
      <w:iCs/>
      <w:spacing w:val="20"/>
      <w:sz w:val="18"/>
      <w:szCs w:val="18"/>
      <w:shd w:val="clear" w:color="auto" w:fill="FFFFFF"/>
      <w:lang w:val="ru-RU" w:eastAsia="ru-RU"/>
    </w:rPr>
  </w:style>
  <w:style w:type="character" w:customStyle="1" w:styleId="30pt">
    <w:name w:val="Основной текст (3) + Интервал 0 pt"/>
    <w:basedOn w:val="34"/>
    <w:uiPriority w:val="99"/>
    <w:rsid w:val="00082453"/>
    <w:rPr>
      <w:rFonts w:cs="Sylfaen"/>
      <w:spacing w:val="10"/>
      <w:sz w:val="16"/>
      <w:szCs w:val="16"/>
      <w:shd w:val="clear" w:color="auto" w:fill="FFFFFF"/>
    </w:rPr>
  </w:style>
  <w:style w:type="character" w:customStyle="1" w:styleId="220">
    <w:name w:val="Основной текст (2) + Не курсив2"/>
    <w:basedOn w:val="25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29pt2">
    <w:name w:val="Основной текст (2) + 9 pt2"/>
    <w:aliases w:val="Интервал 0 pt24"/>
    <w:basedOn w:val="25"/>
    <w:uiPriority w:val="99"/>
    <w:rsid w:val="00082453"/>
    <w:rPr>
      <w:rFonts w:cs="Sylfaen"/>
      <w:i/>
      <w:iCs/>
      <w:spacing w:val="0"/>
      <w:sz w:val="18"/>
      <w:szCs w:val="18"/>
      <w:shd w:val="clear" w:color="auto" w:fill="FFFFFF"/>
    </w:rPr>
  </w:style>
  <w:style w:type="character" w:customStyle="1" w:styleId="27">
    <w:name w:val="Основной текст (2) + 7"/>
    <w:aliases w:val="5 pt12,Интервал 0 pt23"/>
    <w:basedOn w:val="25"/>
    <w:uiPriority w:val="99"/>
    <w:rsid w:val="00082453"/>
    <w:rPr>
      <w:rFonts w:cs="Sylfaen"/>
      <w:i/>
      <w:iCs/>
      <w:spacing w:val="0"/>
      <w:sz w:val="15"/>
      <w:szCs w:val="15"/>
      <w:shd w:val="clear" w:color="auto" w:fill="FFFFFF"/>
    </w:rPr>
  </w:style>
  <w:style w:type="character" w:customStyle="1" w:styleId="20pt">
    <w:name w:val="Основной текст (2) + Интервал 0 pt"/>
    <w:basedOn w:val="25"/>
    <w:uiPriority w:val="99"/>
    <w:rsid w:val="00082453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27pt">
    <w:name w:val="Основной текст (2) + 7 pt"/>
    <w:aliases w:val="Не курсив11,Интервал 0 pt22"/>
    <w:basedOn w:val="25"/>
    <w:uiPriority w:val="99"/>
    <w:rsid w:val="00082453"/>
    <w:rPr>
      <w:rFonts w:cs="Sylfaen"/>
      <w:i/>
      <w:iCs/>
      <w:spacing w:val="0"/>
      <w:sz w:val="14"/>
      <w:szCs w:val="14"/>
      <w:shd w:val="clear" w:color="auto" w:fill="FFFFFF"/>
    </w:rPr>
  </w:style>
  <w:style w:type="character" w:customStyle="1" w:styleId="224pt">
    <w:name w:val="Основной текст (2) + 24 pt"/>
    <w:aliases w:val="Интервал 0 pt21"/>
    <w:basedOn w:val="25"/>
    <w:uiPriority w:val="99"/>
    <w:rsid w:val="00082453"/>
    <w:rPr>
      <w:rFonts w:cs="Sylfaen"/>
      <w:i/>
      <w:iCs/>
      <w:spacing w:val="0"/>
      <w:sz w:val="48"/>
      <w:szCs w:val="48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rsid w:val="00082453"/>
    <w:rPr>
      <w:rFonts w:cs="Sylfaen"/>
      <w:i/>
      <w:iCs/>
      <w:sz w:val="13"/>
      <w:szCs w:val="13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082453"/>
    <w:pPr>
      <w:widowControl w:val="0"/>
      <w:shd w:val="clear" w:color="auto" w:fill="FFFFFF"/>
      <w:spacing w:before="60" w:after="0" w:line="240" w:lineRule="atLeast"/>
      <w:ind w:firstLine="400"/>
      <w:jc w:val="both"/>
    </w:pPr>
    <w:rPr>
      <w:rFonts w:ascii="Sylfaen" w:eastAsiaTheme="minorHAnsi" w:hAnsi="Sylfaen" w:cs="Sylfaen"/>
      <w:i/>
      <w:iCs/>
      <w:kern w:val="2"/>
      <w:sz w:val="13"/>
      <w:szCs w:val="13"/>
      <w:lang w:val="en-US" w:eastAsia="en-US"/>
      <w14:ligatures w14:val="standardContextual"/>
    </w:rPr>
  </w:style>
  <w:style w:type="character" w:customStyle="1" w:styleId="67">
    <w:name w:val="Основной текст (6) + 7"/>
    <w:aliases w:val="5 pt11,Не курсив10"/>
    <w:basedOn w:val="61"/>
    <w:uiPriority w:val="99"/>
    <w:rsid w:val="00082453"/>
    <w:rPr>
      <w:rFonts w:cs="Sylfaen"/>
      <w:i/>
      <w:iCs/>
      <w:sz w:val="15"/>
      <w:szCs w:val="15"/>
      <w:shd w:val="clear" w:color="auto" w:fill="FFFFFF"/>
    </w:rPr>
  </w:style>
  <w:style w:type="character" w:customStyle="1" w:styleId="27pt3">
    <w:name w:val="Основной текст (2) + 7 pt3"/>
    <w:basedOn w:val="25"/>
    <w:uiPriority w:val="99"/>
    <w:rsid w:val="00082453"/>
    <w:rPr>
      <w:rFonts w:cs="Sylfaen"/>
      <w:i/>
      <w:iCs/>
      <w:spacing w:val="10"/>
      <w:sz w:val="14"/>
      <w:szCs w:val="14"/>
      <w:shd w:val="clear" w:color="auto" w:fill="FFFFFF"/>
    </w:rPr>
  </w:style>
  <w:style w:type="character" w:customStyle="1" w:styleId="af1">
    <w:name w:val="Подпись к таблице_"/>
    <w:basedOn w:val="a0"/>
    <w:link w:val="af2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af2">
    <w:name w:val="Подпись к таблице"/>
    <w:basedOn w:val="a"/>
    <w:link w:val="af1"/>
    <w:uiPriority w:val="99"/>
    <w:rsid w:val="00082453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9">
    <w:name w:val="Основной текст (2)"/>
    <w:basedOn w:val="25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2a">
    <w:name w:val="Основной текст (2) + Малые прописные"/>
    <w:basedOn w:val="25"/>
    <w:uiPriority w:val="99"/>
    <w:rsid w:val="00082453"/>
    <w:rPr>
      <w:rFonts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4pt">
    <w:name w:val="Основной текст (2) + 4 pt"/>
    <w:aliases w:val="Не курсив9,Малые прописные,Интервал 0 pt20"/>
    <w:basedOn w:val="25"/>
    <w:uiPriority w:val="99"/>
    <w:rsid w:val="00082453"/>
    <w:rPr>
      <w:rFonts w:cs="Sylfaen"/>
      <w:i/>
      <w:iCs/>
      <w:smallCaps/>
      <w:spacing w:val="0"/>
      <w:sz w:val="8"/>
      <w:szCs w:val="8"/>
      <w:shd w:val="clear" w:color="auto" w:fill="FFFFFF"/>
      <w:lang w:val="en-US" w:eastAsia="en-US"/>
    </w:rPr>
  </w:style>
  <w:style w:type="character" w:customStyle="1" w:styleId="271">
    <w:name w:val="Основной текст (2) + 71"/>
    <w:aliases w:val="5 pt10"/>
    <w:basedOn w:val="25"/>
    <w:uiPriority w:val="99"/>
    <w:rsid w:val="00082453"/>
    <w:rPr>
      <w:rFonts w:cs="Sylfaen"/>
      <w:i/>
      <w:iCs/>
      <w:spacing w:val="10"/>
      <w:sz w:val="15"/>
      <w:szCs w:val="15"/>
      <w:shd w:val="clear" w:color="auto" w:fill="FFFFFF"/>
    </w:rPr>
  </w:style>
  <w:style w:type="character" w:customStyle="1" w:styleId="282">
    <w:name w:val="Основной текст (2) + 82"/>
    <w:aliases w:val="5 pt9,Интервал 1 pt5"/>
    <w:basedOn w:val="25"/>
    <w:uiPriority w:val="99"/>
    <w:rsid w:val="00082453"/>
    <w:rPr>
      <w:rFonts w:cs="Sylfaen"/>
      <w:i/>
      <w:iCs/>
      <w:spacing w:val="20"/>
      <w:sz w:val="17"/>
      <w:szCs w:val="17"/>
      <w:shd w:val="clear" w:color="auto" w:fill="FFFFFF"/>
    </w:rPr>
  </w:style>
  <w:style w:type="character" w:customStyle="1" w:styleId="27pt2">
    <w:name w:val="Основной текст (2) + 7 pt2"/>
    <w:aliases w:val="Не курсив8,Интервал -1 pt,Основной текст (6) + 7 pt"/>
    <w:basedOn w:val="25"/>
    <w:uiPriority w:val="99"/>
    <w:rsid w:val="00082453"/>
    <w:rPr>
      <w:rFonts w:cs="Sylfaen"/>
      <w:i/>
      <w:iCs/>
      <w:spacing w:val="-20"/>
      <w:sz w:val="14"/>
      <w:szCs w:val="14"/>
      <w:shd w:val="clear" w:color="auto" w:fill="FFFFFF"/>
      <w:lang w:val="ru-RU" w:eastAsia="ru-RU"/>
    </w:rPr>
  </w:style>
  <w:style w:type="character" w:customStyle="1" w:styleId="100">
    <w:name w:val="Основной текст (10)_"/>
    <w:basedOn w:val="a0"/>
    <w:link w:val="101"/>
    <w:uiPriority w:val="99"/>
    <w:rsid w:val="00082453"/>
    <w:rPr>
      <w:rFonts w:cs="Sylfaen"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082453"/>
    <w:pPr>
      <w:widowControl w:val="0"/>
      <w:shd w:val="clear" w:color="auto" w:fill="FFFFFF"/>
      <w:spacing w:before="720" w:after="0" w:line="240" w:lineRule="atLeast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107">
    <w:name w:val="Основной текст (10) + 7"/>
    <w:aliases w:val="5 pt8,Интервал 1 pt4,Основной текст (4) + 7"/>
    <w:basedOn w:val="100"/>
    <w:uiPriority w:val="99"/>
    <w:rsid w:val="00082453"/>
    <w:rPr>
      <w:rFonts w:cs="Sylfaen"/>
      <w:spacing w:val="20"/>
      <w:sz w:val="15"/>
      <w:szCs w:val="15"/>
      <w:shd w:val="clear" w:color="auto" w:fill="FFFFFF"/>
    </w:rPr>
  </w:style>
  <w:style w:type="character" w:customStyle="1" w:styleId="20pt2">
    <w:name w:val="Основной текст (2) + Интервал 0 pt2"/>
    <w:basedOn w:val="25"/>
    <w:uiPriority w:val="99"/>
    <w:rsid w:val="00082453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260">
    <w:name w:val="Основной текст (2) + 6"/>
    <w:aliases w:val="5 pt7,Интервал -1 pt1,Масштаб 150%"/>
    <w:basedOn w:val="25"/>
    <w:uiPriority w:val="99"/>
    <w:rsid w:val="00082453"/>
    <w:rPr>
      <w:rFonts w:cs="Sylfaen"/>
      <w:i/>
      <w:iCs/>
      <w:spacing w:val="-20"/>
      <w:w w:val="150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1"/>
    <w:uiPriority w:val="99"/>
    <w:rsid w:val="00082453"/>
    <w:rPr>
      <w:rFonts w:cs="Sylfaen"/>
      <w:sz w:val="110"/>
      <w:szCs w:val="110"/>
      <w:shd w:val="clear" w:color="auto" w:fill="FFFFFF"/>
    </w:rPr>
  </w:style>
  <w:style w:type="paragraph" w:customStyle="1" w:styleId="111">
    <w:name w:val="Основной текст (11)"/>
    <w:basedOn w:val="a"/>
    <w:link w:val="11Exact"/>
    <w:uiPriority w:val="99"/>
    <w:rsid w:val="00082453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kern w:val="2"/>
      <w:sz w:val="110"/>
      <w:szCs w:val="110"/>
      <w:lang w:val="en-US" w:eastAsia="en-US"/>
      <w14:ligatures w14:val="standardContextual"/>
    </w:rPr>
  </w:style>
  <w:style w:type="character" w:customStyle="1" w:styleId="12Exact">
    <w:name w:val="Основной текст (12) Exact"/>
    <w:basedOn w:val="a0"/>
    <w:link w:val="120"/>
    <w:uiPriority w:val="99"/>
    <w:rsid w:val="00082453"/>
    <w:rPr>
      <w:rFonts w:cs="Sylfaen"/>
      <w:i/>
      <w:iCs/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Exact"/>
    <w:uiPriority w:val="99"/>
    <w:rsid w:val="00082453"/>
    <w:pPr>
      <w:widowControl w:val="0"/>
      <w:shd w:val="clear" w:color="auto" w:fill="FFFFFF"/>
      <w:spacing w:after="1440" w:line="240" w:lineRule="atLeast"/>
    </w:pPr>
    <w:rPr>
      <w:rFonts w:ascii="Sylfaen" w:eastAsiaTheme="minorHAnsi" w:hAnsi="Sylfaen" w:cs="Sylfaen"/>
      <w:i/>
      <w:iCs/>
      <w:kern w:val="2"/>
      <w:sz w:val="14"/>
      <w:szCs w:val="14"/>
      <w:lang w:val="en-US" w:eastAsia="en-US"/>
      <w14:ligatures w14:val="standardContextual"/>
    </w:rPr>
  </w:style>
  <w:style w:type="character" w:customStyle="1" w:styleId="12Exact1">
    <w:name w:val="Основной текст (12) Exact1"/>
    <w:basedOn w:val="12Exact"/>
    <w:uiPriority w:val="99"/>
    <w:rsid w:val="00082453"/>
    <w:rPr>
      <w:rFonts w:cs="Sylfaen"/>
      <w:i/>
      <w:iCs/>
      <w:sz w:val="14"/>
      <w:szCs w:val="14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uiPriority w:val="99"/>
    <w:rsid w:val="00082453"/>
    <w:rPr>
      <w:rFonts w:cs="Sylfaen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uiPriority w:val="99"/>
    <w:rsid w:val="00082453"/>
    <w:pPr>
      <w:widowControl w:val="0"/>
      <w:shd w:val="clear" w:color="auto" w:fill="FFFFFF"/>
      <w:spacing w:before="1440" w:after="0" w:line="240" w:lineRule="atLeast"/>
    </w:pPr>
    <w:rPr>
      <w:rFonts w:ascii="Sylfaen" w:eastAsiaTheme="minorHAnsi" w:hAnsi="Sylfaen" w:cs="Sylfaen"/>
      <w:kern w:val="2"/>
      <w:sz w:val="26"/>
      <w:szCs w:val="26"/>
      <w:lang w:val="en-US" w:eastAsia="en-US"/>
      <w14:ligatures w14:val="standardContextual"/>
    </w:rPr>
  </w:style>
  <w:style w:type="character" w:customStyle="1" w:styleId="13Exact1">
    <w:name w:val="Основной текст (13) Exact1"/>
    <w:basedOn w:val="13Exact"/>
    <w:uiPriority w:val="99"/>
    <w:rsid w:val="00082453"/>
    <w:rPr>
      <w:rFonts w:cs="Sylfaen"/>
      <w:sz w:val="26"/>
      <w:szCs w:val="26"/>
      <w:shd w:val="clear" w:color="auto" w:fill="FFFFFF"/>
    </w:rPr>
  </w:style>
  <w:style w:type="character" w:customStyle="1" w:styleId="2b">
    <w:name w:val="Заголовок №2_"/>
    <w:basedOn w:val="a0"/>
    <w:link w:val="2c"/>
    <w:uiPriority w:val="99"/>
    <w:rsid w:val="00082453"/>
    <w:rPr>
      <w:rFonts w:cs="Sylfaen"/>
      <w:sz w:val="16"/>
      <w:szCs w:val="16"/>
      <w:shd w:val="clear" w:color="auto" w:fill="FFFFFF"/>
    </w:rPr>
  </w:style>
  <w:style w:type="paragraph" w:customStyle="1" w:styleId="2c">
    <w:name w:val="Заголовок №2"/>
    <w:basedOn w:val="a"/>
    <w:link w:val="2b"/>
    <w:uiPriority w:val="99"/>
    <w:rsid w:val="00082453"/>
    <w:pPr>
      <w:widowControl w:val="0"/>
      <w:shd w:val="clear" w:color="auto" w:fill="FFFFFF"/>
      <w:spacing w:after="300" w:line="240" w:lineRule="atLeast"/>
      <w:outlineLvl w:val="1"/>
    </w:pPr>
    <w:rPr>
      <w:rFonts w:ascii="Sylfaen" w:eastAsiaTheme="minorHAnsi" w:hAnsi="Sylfaen" w:cs="Sylfaen"/>
      <w:kern w:val="2"/>
      <w:sz w:val="16"/>
      <w:szCs w:val="16"/>
      <w:lang w:val="en-US" w:eastAsia="en-US"/>
      <w14:ligatures w14:val="standardContextual"/>
    </w:rPr>
  </w:style>
  <w:style w:type="character" w:customStyle="1" w:styleId="211">
    <w:name w:val="Основной текст (2) + Не курсив1"/>
    <w:aliases w:val="Интервал 0 pt19"/>
    <w:basedOn w:val="25"/>
    <w:uiPriority w:val="99"/>
    <w:rsid w:val="00082453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uiPriority w:val="99"/>
    <w:rsid w:val="00082453"/>
    <w:rPr>
      <w:rFonts w:cs="Sylfaen"/>
      <w:spacing w:val="-10"/>
      <w:sz w:val="20"/>
      <w:szCs w:val="20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082453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character" w:customStyle="1" w:styleId="261">
    <w:name w:val="Основной текст (2) + 61"/>
    <w:aliases w:val="5 pt6,Интервал 0 pt18"/>
    <w:basedOn w:val="25"/>
    <w:uiPriority w:val="99"/>
    <w:rsid w:val="00082453"/>
    <w:rPr>
      <w:rFonts w:cs="Sylfaen"/>
      <w:i/>
      <w:iCs/>
      <w:spacing w:val="-10"/>
      <w:sz w:val="13"/>
      <w:szCs w:val="13"/>
      <w:shd w:val="clear" w:color="auto" w:fill="FFFFFF"/>
      <w:lang w:val="ru-RU" w:eastAsia="ru-RU"/>
    </w:rPr>
  </w:style>
  <w:style w:type="character" w:customStyle="1" w:styleId="25pt">
    <w:name w:val="Основной текст (2) + 5 pt"/>
    <w:aliases w:val="Не курсив7,Интервал 0 pt17,Основной текст (2) + David,4 pt"/>
    <w:basedOn w:val="25"/>
    <w:uiPriority w:val="99"/>
    <w:rsid w:val="00082453"/>
    <w:rPr>
      <w:rFonts w:cs="Sylfaen"/>
      <w:i/>
      <w:iCs/>
      <w:spacing w:val="0"/>
      <w:sz w:val="10"/>
      <w:szCs w:val="10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rsid w:val="00082453"/>
    <w:rPr>
      <w:rFonts w:cs="Sylfaen"/>
      <w:i/>
      <w:iCs/>
      <w:sz w:val="15"/>
      <w:szCs w:val="1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082453"/>
    <w:pPr>
      <w:widowControl w:val="0"/>
      <w:shd w:val="clear" w:color="auto" w:fill="FFFFFF"/>
      <w:spacing w:after="0" w:line="250" w:lineRule="exact"/>
      <w:ind w:firstLine="500"/>
      <w:jc w:val="both"/>
    </w:pPr>
    <w:rPr>
      <w:rFonts w:ascii="Sylfaen" w:eastAsiaTheme="minorHAnsi" w:hAnsi="Sylfaen" w:cs="Sylfaen"/>
      <w:i/>
      <w:iCs/>
      <w:kern w:val="2"/>
      <w:sz w:val="15"/>
      <w:szCs w:val="15"/>
      <w:lang w:val="en-US" w:eastAsia="en-US"/>
      <w14:ligatures w14:val="standardContextual"/>
    </w:rPr>
  </w:style>
  <w:style w:type="character" w:customStyle="1" w:styleId="158pt">
    <w:name w:val="Основной текст (15) + 8 pt"/>
    <w:aliases w:val="Интервал 0 pt16"/>
    <w:basedOn w:val="15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151pt">
    <w:name w:val="Основной текст (15) + Интервал 1 pt"/>
    <w:basedOn w:val="15"/>
    <w:uiPriority w:val="99"/>
    <w:rsid w:val="00082453"/>
    <w:rPr>
      <w:rFonts w:cs="Sylfaen"/>
      <w:i/>
      <w:iCs/>
      <w:spacing w:val="30"/>
      <w:sz w:val="15"/>
      <w:szCs w:val="15"/>
      <w:shd w:val="clear" w:color="auto" w:fill="FFFFFF"/>
    </w:rPr>
  </w:style>
  <w:style w:type="character" w:customStyle="1" w:styleId="154pt">
    <w:name w:val="Основной текст (15) + 4 pt"/>
    <w:aliases w:val="Не курсив6"/>
    <w:basedOn w:val="15"/>
    <w:uiPriority w:val="99"/>
    <w:rsid w:val="00082453"/>
    <w:rPr>
      <w:rFonts w:cs="Sylfaen"/>
      <w:i/>
      <w:iCs/>
      <w:sz w:val="8"/>
      <w:szCs w:val="8"/>
      <w:shd w:val="clear" w:color="auto" w:fill="FFFFFF"/>
    </w:rPr>
  </w:style>
  <w:style w:type="character" w:customStyle="1" w:styleId="281">
    <w:name w:val="Основной текст (2) + 81"/>
    <w:aliases w:val="5 pt5,Полужирный,Интервал 0 pt15,Основной текст (5) + 7"/>
    <w:basedOn w:val="25"/>
    <w:uiPriority w:val="99"/>
    <w:rsid w:val="00082453"/>
    <w:rPr>
      <w:rFonts w:cs="Sylfaen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rsid w:val="00082453"/>
    <w:rPr>
      <w:rFonts w:ascii="Tahoma" w:hAnsi="Tahoma" w:cs="Tahoma"/>
      <w:b/>
      <w:bCs/>
      <w:i/>
      <w:i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082453"/>
    <w:pPr>
      <w:widowControl w:val="0"/>
      <w:shd w:val="clear" w:color="auto" w:fill="FFFFFF"/>
      <w:spacing w:before="180" w:after="0" w:line="240" w:lineRule="atLeast"/>
      <w:jc w:val="center"/>
    </w:pPr>
    <w:rPr>
      <w:rFonts w:ascii="Tahoma" w:eastAsiaTheme="minorHAnsi" w:hAnsi="Tahoma" w:cs="Tahoma"/>
      <w:b/>
      <w:bCs/>
      <w:i/>
      <w:iCs/>
      <w:kern w:val="2"/>
      <w:sz w:val="26"/>
      <w:szCs w:val="26"/>
      <w:lang w:val="en-US" w:eastAsia="en-US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082453"/>
    <w:pPr>
      <w:widowControl w:val="0"/>
      <w:shd w:val="clear" w:color="auto" w:fill="FFFFFF"/>
      <w:spacing w:after="0" w:line="250" w:lineRule="exact"/>
      <w:ind w:firstLine="420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72">
    <w:name w:val="Основной текст (7)"/>
    <w:basedOn w:val="71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77">
    <w:name w:val="Основной текст (7) + 7"/>
    <w:aliases w:val="5 pt4,Интервал 0 pt14"/>
    <w:basedOn w:val="71"/>
    <w:uiPriority w:val="99"/>
    <w:rsid w:val="00082453"/>
    <w:rPr>
      <w:rFonts w:cs="Sylfaen"/>
      <w:i/>
      <w:iCs/>
      <w:spacing w:val="0"/>
      <w:sz w:val="15"/>
      <w:szCs w:val="15"/>
      <w:shd w:val="clear" w:color="auto" w:fill="FFFFFF"/>
    </w:rPr>
  </w:style>
  <w:style w:type="character" w:customStyle="1" w:styleId="77pt">
    <w:name w:val="Основной текст (7) + 7 pt"/>
    <w:aliases w:val="Не курсив5,Основной текст (2) + 7 pt4,Масштаб 100%"/>
    <w:basedOn w:val="71"/>
    <w:uiPriority w:val="99"/>
    <w:rsid w:val="00082453"/>
    <w:rPr>
      <w:rFonts w:cs="Sylfaen"/>
      <w:i/>
      <w:iCs/>
      <w:spacing w:val="10"/>
      <w:sz w:val="14"/>
      <w:szCs w:val="14"/>
      <w:shd w:val="clear" w:color="auto" w:fill="FFFFFF"/>
      <w:lang w:val="ru-RU" w:eastAsia="ru-RU"/>
    </w:rPr>
  </w:style>
  <w:style w:type="character" w:customStyle="1" w:styleId="7Candara">
    <w:name w:val="Основной текст (7) + Candara"/>
    <w:aliases w:val="5 pt3,Интервал 1 pt3,Основной текст (2) + Georgia1,5,Основной текст (2) + 93"/>
    <w:basedOn w:val="71"/>
    <w:uiPriority w:val="99"/>
    <w:rsid w:val="00082453"/>
    <w:rPr>
      <w:rFonts w:ascii="Candara" w:hAnsi="Candara" w:cs="Candara"/>
      <w:i/>
      <w:iCs/>
      <w:spacing w:val="20"/>
      <w:sz w:val="10"/>
      <w:szCs w:val="10"/>
      <w:shd w:val="clear" w:color="auto" w:fill="FFFFFF"/>
      <w:lang w:val="ru-RU" w:eastAsia="ru-RU"/>
    </w:rPr>
  </w:style>
  <w:style w:type="character" w:customStyle="1" w:styleId="22pt">
    <w:name w:val="Основной текст (2) + Интервал 2 pt"/>
    <w:basedOn w:val="25"/>
    <w:uiPriority w:val="99"/>
    <w:rsid w:val="00082453"/>
    <w:rPr>
      <w:rFonts w:cs="Sylfaen"/>
      <w:i/>
      <w:iCs/>
      <w:spacing w:val="40"/>
      <w:sz w:val="16"/>
      <w:szCs w:val="16"/>
      <w:shd w:val="clear" w:color="auto" w:fill="FFFFFF"/>
    </w:rPr>
  </w:style>
  <w:style w:type="character" w:customStyle="1" w:styleId="2FranklinGothicDemiCond">
    <w:name w:val="Основной текст (2) + Franklin Gothic Demi Cond"/>
    <w:aliases w:val="9 pt,Интервал 0 pt13"/>
    <w:basedOn w:val="25"/>
    <w:uiPriority w:val="99"/>
    <w:rsid w:val="00082453"/>
    <w:rPr>
      <w:rFonts w:ascii="Franklin Gothic Demi Cond" w:hAnsi="Franklin Gothic Demi Cond" w:cs="Franklin Gothic Demi Cond"/>
      <w:i/>
      <w:iCs/>
      <w:spacing w:val="0"/>
      <w:w w:val="100"/>
      <w:sz w:val="18"/>
      <w:szCs w:val="18"/>
      <w:shd w:val="clear" w:color="auto" w:fill="FFFFFF"/>
      <w:lang w:val="en-US" w:eastAsia="en-US"/>
    </w:rPr>
  </w:style>
  <w:style w:type="character" w:customStyle="1" w:styleId="211pt">
    <w:name w:val="Основной текст (2) + 11 pt"/>
    <w:aliases w:val="Не курсив4,Интервал 0 pt12,Масштаб 60%,Основной текст (2) + Полужирный"/>
    <w:basedOn w:val="25"/>
    <w:uiPriority w:val="99"/>
    <w:rsid w:val="00082453"/>
    <w:rPr>
      <w:rFonts w:cs="Sylfaen"/>
      <w:i/>
      <w:iCs/>
      <w:spacing w:val="0"/>
      <w:sz w:val="22"/>
      <w:szCs w:val="22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Полужирный1,Интервал 0 pt11,Масштаб 70%"/>
    <w:basedOn w:val="25"/>
    <w:uiPriority w:val="99"/>
    <w:rsid w:val="00082453"/>
    <w:rPr>
      <w:rFonts w:cs="Sylfaen"/>
      <w:b/>
      <w:bCs/>
      <w:i/>
      <w:iCs/>
      <w:spacing w:val="0"/>
      <w:w w:val="70"/>
      <w:sz w:val="22"/>
      <w:szCs w:val="22"/>
      <w:shd w:val="clear" w:color="auto" w:fill="FFFFFF"/>
    </w:rPr>
  </w:style>
  <w:style w:type="character" w:customStyle="1" w:styleId="290">
    <w:name w:val="Основной текст (2) + 9"/>
    <w:aliases w:val="5 pt2,Интервал 0 pt10,Масштаб 75%,Основной текст (2) + 72,Основной текст (8) + 7,Основной текст (2) + 5,Масштаб 80%,Основной текст (2) + 92"/>
    <w:basedOn w:val="25"/>
    <w:uiPriority w:val="99"/>
    <w:rsid w:val="00082453"/>
    <w:rPr>
      <w:rFonts w:cs="Sylfaen"/>
      <w:i/>
      <w:iCs/>
      <w:spacing w:val="0"/>
      <w:w w:val="75"/>
      <w:sz w:val="19"/>
      <w:szCs w:val="19"/>
      <w:shd w:val="clear" w:color="auto" w:fill="FFFFFF"/>
    </w:rPr>
  </w:style>
  <w:style w:type="character" w:customStyle="1" w:styleId="2Constantia">
    <w:name w:val="Основной текст (2) + Constantia"/>
    <w:aliases w:val="10 pt,Интервал 0 pt9"/>
    <w:basedOn w:val="25"/>
    <w:uiPriority w:val="99"/>
    <w:rsid w:val="00082453"/>
    <w:rPr>
      <w:rFonts w:ascii="Constantia" w:hAnsi="Constantia" w:cs="Constantia"/>
      <w:i/>
      <w:iCs/>
      <w:spacing w:val="0"/>
      <w:sz w:val="20"/>
      <w:szCs w:val="20"/>
      <w:shd w:val="clear" w:color="auto" w:fill="FFFFFF"/>
    </w:rPr>
  </w:style>
  <w:style w:type="character" w:customStyle="1" w:styleId="29pt1">
    <w:name w:val="Основной текст (2) + 9 pt1"/>
    <w:aliases w:val="Интервал 0 pt8"/>
    <w:basedOn w:val="25"/>
    <w:uiPriority w:val="99"/>
    <w:rsid w:val="00082453"/>
    <w:rPr>
      <w:rFonts w:cs="Sylfaen"/>
      <w:i/>
      <w:iCs/>
      <w:spacing w:val="0"/>
      <w:sz w:val="18"/>
      <w:szCs w:val="18"/>
      <w:shd w:val="clear" w:color="auto" w:fill="FFFFFF"/>
      <w:lang w:val="ru-RU" w:eastAsia="ru-RU"/>
    </w:rPr>
  </w:style>
  <w:style w:type="character" w:customStyle="1" w:styleId="17">
    <w:name w:val="Основной текст (17)_"/>
    <w:basedOn w:val="a0"/>
    <w:link w:val="170"/>
    <w:uiPriority w:val="99"/>
    <w:rsid w:val="00082453"/>
    <w:rPr>
      <w:rFonts w:cs="Sylfaen"/>
      <w:sz w:val="14"/>
      <w:szCs w:val="14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082453"/>
    <w:pPr>
      <w:widowControl w:val="0"/>
      <w:shd w:val="clear" w:color="auto" w:fill="FFFFFF"/>
      <w:spacing w:before="300" w:after="0" w:line="240" w:lineRule="atLeast"/>
      <w:jc w:val="center"/>
    </w:pPr>
    <w:rPr>
      <w:rFonts w:ascii="Sylfaen" w:eastAsiaTheme="minorHAnsi" w:hAnsi="Sylfaen" w:cs="Sylfaen"/>
      <w:kern w:val="2"/>
      <w:sz w:val="14"/>
      <w:szCs w:val="14"/>
      <w:lang w:val="en-US" w:eastAsia="en-US"/>
      <w14:ligatures w14:val="standardContextual"/>
    </w:rPr>
  </w:style>
  <w:style w:type="character" w:customStyle="1" w:styleId="2Impact">
    <w:name w:val="Основной текст (2) + Impact"/>
    <w:aliases w:val="11 pt,Интервал 0 pt7,7"/>
    <w:basedOn w:val="25"/>
    <w:uiPriority w:val="99"/>
    <w:rsid w:val="00082453"/>
    <w:rPr>
      <w:rFonts w:ascii="Impact" w:hAnsi="Impact" w:cs="Impact"/>
      <w:i/>
      <w:iCs/>
      <w:spacing w:val="0"/>
      <w:w w:val="100"/>
      <w:sz w:val="22"/>
      <w:szCs w:val="22"/>
      <w:shd w:val="clear" w:color="auto" w:fill="FFFFFF"/>
      <w:lang w:val="en-US" w:eastAsia="en-US"/>
    </w:rPr>
  </w:style>
  <w:style w:type="character" w:customStyle="1" w:styleId="212">
    <w:name w:val="Основной текст (2) + Малые прописные1"/>
    <w:basedOn w:val="25"/>
    <w:uiPriority w:val="99"/>
    <w:rsid w:val="00082453"/>
    <w:rPr>
      <w:rFonts w:cs="Sylfaen"/>
      <w:i/>
      <w:iCs/>
      <w:smallCaps/>
      <w:spacing w:val="10"/>
      <w:sz w:val="16"/>
      <w:szCs w:val="16"/>
      <w:shd w:val="clear" w:color="auto" w:fill="FFFFFF"/>
    </w:rPr>
  </w:style>
  <w:style w:type="character" w:customStyle="1" w:styleId="20pt1">
    <w:name w:val="Основной текст (2) + Интервал 0 pt1"/>
    <w:basedOn w:val="25"/>
    <w:uiPriority w:val="99"/>
    <w:rsid w:val="00082453"/>
    <w:rPr>
      <w:rFonts w:cs="Sylfaen"/>
      <w:i/>
      <w:iCs/>
      <w:spacing w:val="0"/>
      <w:sz w:val="16"/>
      <w:szCs w:val="16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082453"/>
    <w:rPr>
      <w:rFonts w:cs="Sylfaen"/>
      <w:i/>
      <w:iCs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082453"/>
    <w:pPr>
      <w:widowControl w:val="0"/>
      <w:shd w:val="clear" w:color="auto" w:fill="FFFFFF"/>
      <w:spacing w:after="720" w:line="250" w:lineRule="exact"/>
      <w:ind w:firstLine="560"/>
    </w:pPr>
    <w:rPr>
      <w:rFonts w:ascii="Sylfaen" w:eastAsiaTheme="minorHAnsi" w:hAnsi="Sylfaen" w:cs="Sylfaen"/>
      <w:i/>
      <w:iCs/>
      <w:kern w:val="2"/>
      <w:sz w:val="17"/>
      <w:szCs w:val="17"/>
      <w:lang w:val="en-US" w:eastAsia="en-US"/>
      <w14:ligatures w14:val="standardContextual"/>
    </w:rPr>
  </w:style>
  <w:style w:type="character" w:customStyle="1" w:styleId="88pt">
    <w:name w:val="Основной текст (8) + 8 pt"/>
    <w:aliases w:val="Интервал 0 pt6"/>
    <w:basedOn w:val="81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87pt">
    <w:name w:val="Основной текст (8) + 7 pt"/>
    <w:aliases w:val="Не курсив3,Интервал 1 pt2,Основной текст (2) + Tahoma,8 pt"/>
    <w:basedOn w:val="81"/>
    <w:uiPriority w:val="99"/>
    <w:rsid w:val="00082453"/>
    <w:rPr>
      <w:rFonts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80pt">
    <w:name w:val="Основной текст (8) + Интервал 0 pt"/>
    <w:basedOn w:val="81"/>
    <w:rsid w:val="00082453"/>
    <w:rPr>
      <w:rFonts w:cs="Sylfaen"/>
      <w:i/>
      <w:iCs/>
      <w:spacing w:val="10"/>
      <w:sz w:val="17"/>
      <w:szCs w:val="17"/>
      <w:shd w:val="clear" w:color="auto" w:fill="FFFFFF"/>
    </w:rPr>
  </w:style>
  <w:style w:type="character" w:customStyle="1" w:styleId="83">
    <w:name w:val="Основной текст (8) + Малые прописные"/>
    <w:aliases w:val="Интервал 0 pt5"/>
    <w:basedOn w:val="81"/>
    <w:uiPriority w:val="99"/>
    <w:rsid w:val="00082453"/>
    <w:rPr>
      <w:rFonts w:cs="Sylfaen"/>
      <w:i/>
      <w:iCs/>
      <w:smallCaps/>
      <w:spacing w:val="10"/>
      <w:sz w:val="17"/>
      <w:szCs w:val="17"/>
      <w:shd w:val="clear" w:color="auto" w:fill="FFFFFF"/>
    </w:rPr>
  </w:style>
  <w:style w:type="character" w:customStyle="1" w:styleId="77pt2">
    <w:name w:val="Основной текст (7) + 7 pt2"/>
    <w:aliases w:val="Не курсив2,Интервал 1 pt1,Основной текст (5) + Не курсив,Основной текст (2) + 6 pt1,Основной текст (10) + Не курсив"/>
    <w:basedOn w:val="71"/>
    <w:uiPriority w:val="99"/>
    <w:rsid w:val="00082453"/>
    <w:rPr>
      <w:rFonts w:cs="Sylfaen"/>
      <w:i/>
      <w:iCs/>
      <w:spacing w:val="30"/>
      <w:sz w:val="14"/>
      <w:szCs w:val="14"/>
      <w:shd w:val="clear" w:color="auto" w:fill="FFFFFF"/>
      <w:lang w:val="ru-RU" w:eastAsia="ru-RU"/>
    </w:rPr>
  </w:style>
  <w:style w:type="character" w:customStyle="1" w:styleId="77pt1">
    <w:name w:val="Основной текст (7) + 7 pt1"/>
    <w:aliases w:val="Интервал 0 pt4"/>
    <w:basedOn w:val="71"/>
    <w:uiPriority w:val="99"/>
    <w:rsid w:val="00082453"/>
    <w:rPr>
      <w:rFonts w:cs="Sylfaen"/>
      <w:i/>
      <w:iCs/>
      <w:spacing w:val="0"/>
      <w:sz w:val="14"/>
      <w:szCs w:val="14"/>
      <w:shd w:val="clear" w:color="auto" w:fill="FFFFFF"/>
    </w:rPr>
  </w:style>
  <w:style w:type="character" w:customStyle="1" w:styleId="720">
    <w:name w:val="Основной текст (7)2"/>
    <w:basedOn w:val="71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082453"/>
    <w:rPr>
      <w:rFonts w:cs="Sylfaen"/>
      <w:spacing w:val="10"/>
      <w:sz w:val="14"/>
      <w:szCs w:val="14"/>
      <w:shd w:val="clear" w:color="auto" w:fill="FFFFFF"/>
    </w:rPr>
  </w:style>
  <w:style w:type="character" w:customStyle="1" w:styleId="27pt1">
    <w:name w:val="Основной текст (2) + 7 pt1"/>
    <w:aliases w:val="Интервал 0 pt3,Основной текст (2) + 22 pt"/>
    <w:basedOn w:val="25"/>
    <w:uiPriority w:val="99"/>
    <w:rsid w:val="00082453"/>
    <w:rPr>
      <w:rFonts w:cs="Sylfaen"/>
      <w:i/>
      <w:iCs/>
      <w:spacing w:val="0"/>
      <w:sz w:val="14"/>
      <w:szCs w:val="1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082453"/>
    <w:pPr>
      <w:widowControl w:val="0"/>
      <w:shd w:val="clear" w:color="auto" w:fill="FFFFFF"/>
      <w:spacing w:after="0" w:line="250" w:lineRule="exact"/>
      <w:jc w:val="both"/>
    </w:pPr>
    <w:rPr>
      <w:rFonts w:ascii="Sylfaen" w:eastAsiaTheme="minorHAnsi" w:hAnsi="Sylfaen" w:cs="Sylfaen"/>
      <w:i/>
      <w:iCs/>
      <w:spacing w:val="10"/>
      <w:kern w:val="2"/>
      <w:sz w:val="16"/>
      <w:szCs w:val="16"/>
      <w:lang w:val="en-US" w:eastAsia="en-US"/>
      <w14:ligatures w14:val="standardContextual"/>
    </w:rPr>
  </w:style>
  <w:style w:type="character" w:customStyle="1" w:styleId="24pt1">
    <w:name w:val="Основной текст (2) + 4 pt1"/>
    <w:aliases w:val="Не курсив1,Интервал 0 pt2,Основной текст (2) + 5 pt1,Основной текст (2) + 10 pt,Основной текст (2) + 8 pt,Основной текст (2) + 8 pt1"/>
    <w:basedOn w:val="25"/>
    <w:uiPriority w:val="99"/>
    <w:rsid w:val="00082453"/>
    <w:rPr>
      <w:rFonts w:cs="Sylfaen"/>
      <w:i/>
      <w:iCs/>
      <w:spacing w:val="-10"/>
      <w:sz w:val="8"/>
      <w:szCs w:val="8"/>
      <w:shd w:val="clear" w:color="auto" w:fill="FFFFFF"/>
    </w:rPr>
  </w:style>
  <w:style w:type="character" w:customStyle="1" w:styleId="240">
    <w:name w:val="Основной текст (2) + 4"/>
    <w:aliases w:val="5 pt1,Интервал 0 pt1,Основной текст (2) + Georgia,6,Основной текст (2) + Tahoma1,Основной текст (2) + 91"/>
    <w:basedOn w:val="25"/>
    <w:uiPriority w:val="99"/>
    <w:rsid w:val="00082453"/>
    <w:rPr>
      <w:rFonts w:cs="Sylfaen"/>
      <w:i/>
      <w:iCs/>
      <w:spacing w:val="0"/>
      <w:sz w:val="9"/>
      <w:szCs w:val="9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082453"/>
    <w:rPr>
      <w:rFonts w:cs="Sylfaen"/>
      <w:spacing w:val="10"/>
      <w:sz w:val="18"/>
      <w:szCs w:val="18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08245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Sylfaen" w:eastAsiaTheme="minorHAnsi" w:hAnsi="Sylfaen" w:cs="Sylfaen"/>
      <w:spacing w:val="10"/>
      <w:kern w:val="2"/>
      <w:sz w:val="18"/>
      <w:szCs w:val="18"/>
      <w:lang w:val="en-US"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08245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y-AM" w:eastAsia="hy-AM"/>
    </w:rPr>
  </w:style>
  <w:style w:type="character" w:customStyle="1" w:styleId="af4">
    <w:name w:val="Верхний колонтитул Знак"/>
    <w:basedOn w:val="a0"/>
    <w:link w:val="af3"/>
    <w:uiPriority w:val="99"/>
    <w:rsid w:val="00082453"/>
    <w:rPr>
      <w:rFonts w:ascii="Arial Unicode MS" w:eastAsia="Arial Unicode MS" w:hAnsi="Arial Unicode MS" w:cs="Arial Unicode MS"/>
      <w:color w:val="000000"/>
      <w:kern w:val="0"/>
      <w:lang w:val="hy-AM" w:eastAsia="hy-AM"/>
      <w14:ligatures w14:val="none"/>
    </w:rPr>
  </w:style>
  <w:style w:type="character" w:customStyle="1" w:styleId="af5">
    <w:name w:val="Нижний колонтитул Знак"/>
    <w:basedOn w:val="a0"/>
    <w:link w:val="af6"/>
    <w:uiPriority w:val="99"/>
    <w:rsid w:val="00082453"/>
    <w:rPr>
      <w:rFonts w:ascii="Arial Unicode MS" w:eastAsia="Arial Unicode MS" w:hAnsi="Arial Unicode MS" w:cs="Arial Unicode MS"/>
      <w:color w:val="000000"/>
      <w:lang w:val="hy-AM" w:eastAsia="hy-AM"/>
    </w:rPr>
  </w:style>
  <w:style w:type="paragraph" w:styleId="af6">
    <w:name w:val="footer"/>
    <w:basedOn w:val="a"/>
    <w:link w:val="af5"/>
    <w:uiPriority w:val="99"/>
    <w:unhideWhenUsed/>
    <w:rsid w:val="0008245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hy-AM" w:eastAsia="hy-AM"/>
      <w14:ligatures w14:val="standardContextual"/>
    </w:rPr>
  </w:style>
  <w:style w:type="character" w:customStyle="1" w:styleId="19">
    <w:name w:val="Нижний колонтитул Знак1"/>
    <w:basedOn w:val="a0"/>
    <w:uiPriority w:val="99"/>
    <w:semiHidden/>
    <w:rsid w:val="00082453"/>
    <w:rPr>
      <w:rFonts w:asciiTheme="minorHAnsi" w:eastAsiaTheme="minorEastAsia" w:hAnsiTheme="minorHAnsi"/>
      <w:kern w:val="0"/>
      <w:sz w:val="22"/>
      <w:szCs w:val="22"/>
      <w:lang w:val="ru-RU" w:eastAsia="ru-RU"/>
      <w14:ligatures w14:val="none"/>
    </w:rPr>
  </w:style>
  <w:style w:type="character" w:customStyle="1" w:styleId="af7">
    <w:name w:val="Текст сноски Знак"/>
    <w:basedOn w:val="a0"/>
    <w:link w:val="af8"/>
    <w:uiPriority w:val="99"/>
    <w:semiHidden/>
    <w:rsid w:val="00082453"/>
    <w:rPr>
      <w:sz w:val="20"/>
      <w:szCs w:val="20"/>
    </w:rPr>
  </w:style>
  <w:style w:type="paragraph" w:styleId="af8">
    <w:name w:val="footnote text"/>
    <w:basedOn w:val="a"/>
    <w:link w:val="af7"/>
    <w:uiPriority w:val="99"/>
    <w:semiHidden/>
    <w:unhideWhenUsed/>
    <w:rsid w:val="00082453"/>
    <w:pPr>
      <w:spacing w:after="0" w:line="240" w:lineRule="auto"/>
    </w:pPr>
    <w:rPr>
      <w:rFonts w:ascii="Sylfaen" w:eastAsiaTheme="minorHAnsi" w:hAnsi="Sylfaen"/>
      <w:kern w:val="2"/>
      <w:sz w:val="20"/>
      <w:szCs w:val="20"/>
      <w:lang w:val="en-US" w:eastAsia="en-US"/>
      <w14:ligatures w14:val="standardContextual"/>
    </w:rPr>
  </w:style>
  <w:style w:type="character" w:customStyle="1" w:styleId="1a">
    <w:name w:val="Текст сноски Знак1"/>
    <w:basedOn w:val="a0"/>
    <w:uiPriority w:val="99"/>
    <w:semiHidden/>
    <w:rsid w:val="00082453"/>
    <w:rPr>
      <w:rFonts w:asciiTheme="minorHAnsi" w:eastAsiaTheme="minorEastAsia" w:hAnsiTheme="minorHAnsi"/>
      <w:kern w:val="0"/>
      <w:sz w:val="20"/>
      <w:szCs w:val="20"/>
      <w:lang w:val="ru-RU" w:eastAsia="ru-RU"/>
      <w14:ligatures w14:val="none"/>
    </w:rPr>
  </w:style>
  <w:style w:type="character" w:customStyle="1" w:styleId="2-1pt">
    <w:name w:val="Основной текст (2) + Интервал -1 pt"/>
    <w:basedOn w:val="25"/>
    <w:uiPriority w:val="99"/>
    <w:rsid w:val="00082453"/>
    <w:rPr>
      <w:rFonts w:cs="Sylfaen"/>
      <w:i/>
      <w:iCs/>
      <w:spacing w:val="-30"/>
      <w:sz w:val="16"/>
      <w:szCs w:val="16"/>
      <w:u w:val="none"/>
      <w:shd w:val="clear" w:color="auto" w:fill="FFFFFF"/>
    </w:rPr>
  </w:style>
  <w:style w:type="character" w:customStyle="1" w:styleId="45">
    <w:name w:val="Основной текст (4)_"/>
    <w:basedOn w:val="a0"/>
    <w:uiPriority w:val="99"/>
    <w:rsid w:val="00082453"/>
    <w:rPr>
      <w:rFonts w:ascii="Sylfaen" w:hAnsi="Sylfaen" w:cs="Sylfaen"/>
      <w:spacing w:val="20"/>
      <w:sz w:val="10"/>
      <w:szCs w:val="10"/>
      <w:u w:val="none"/>
    </w:rPr>
  </w:style>
  <w:style w:type="character" w:customStyle="1" w:styleId="52">
    <w:name w:val="Основной текст (5)_"/>
    <w:basedOn w:val="a0"/>
    <w:uiPriority w:val="99"/>
    <w:rsid w:val="00082453"/>
    <w:rPr>
      <w:rFonts w:ascii="Sylfaen" w:hAnsi="Sylfaen" w:cs="Sylfaen"/>
      <w:sz w:val="16"/>
      <w:szCs w:val="16"/>
      <w:u w:val="none"/>
    </w:rPr>
  </w:style>
  <w:style w:type="character" w:customStyle="1" w:styleId="6Exact">
    <w:name w:val="Основной текст (6) Exact"/>
    <w:basedOn w:val="a0"/>
    <w:uiPriority w:val="99"/>
    <w:rsid w:val="00082453"/>
    <w:rPr>
      <w:rFonts w:ascii="Sylfaen" w:hAnsi="Sylfaen" w:cs="Sylfaen"/>
      <w:sz w:val="142"/>
      <w:szCs w:val="142"/>
      <w:u w:val="none"/>
    </w:rPr>
  </w:style>
  <w:style w:type="character" w:customStyle="1" w:styleId="21pt">
    <w:name w:val="Основной текст (2) + Интервал 1 pt"/>
    <w:basedOn w:val="25"/>
    <w:uiPriority w:val="99"/>
    <w:rsid w:val="00082453"/>
    <w:rPr>
      <w:rFonts w:cs="Sylfaen"/>
      <w:i/>
      <w:iCs/>
      <w:spacing w:val="30"/>
      <w:sz w:val="16"/>
      <w:szCs w:val="16"/>
      <w:u w:val="none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rsid w:val="00082453"/>
    <w:rPr>
      <w:rFonts w:ascii="Verdana" w:hAnsi="Verdana" w:cs="Verdana"/>
      <w:i/>
      <w:iCs/>
      <w:spacing w:val="-10"/>
      <w:sz w:val="11"/>
      <w:szCs w:val="1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082453"/>
    <w:pPr>
      <w:widowControl w:val="0"/>
      <w:shd w:val="clear" w:color="auto" w:fill="FFFFFF"/>
      <w:spacing w:before="1260" w:after="0" w:line="240" w:lineRule="atLeast"/>
    </w:pPr>
    <w:rPr>
      <w:rFonts w:ascii="Verdana" w:eastAsiaTheme="minorHAnsi" w:hAnsi="Verdana" w:cs="Verdana"/>
      <w:i/>
      <w:iCs/>
      <w:spacing w:val="-10"/>
      <w:kern w:val="2"/>
      <w:sz w:val="11"/>
      <w:szCs w:val="11"/>
      <w:lang w:val="en-US" w:eastAsia="en-US"/>
      <w14:ligatures w14:val="standardContextual"/>
    </w:rPr>
  </w:style>
  <w:style w:type="character" w:customStyle="1" w:styleId="cite-bracket">
    <w:name w:val="cite-bracket"/>
    <w:basedOn w:val="a0"/>
    <w:rsid w:val="00082453"/>
  </w:style>
  <w:style w:type="character" w:styleId="af9">
    <w:name w:val="footnote reference"/>
    <w:basedOn w:val="a0"/>
    <w:uiPriority w:val="99"/>
    <w:semiHidden/>
    <w:unhideWhenUsed/>
    <w:rsid w:val="00082453"/>
    <w:rPr>
      <w:vertAlign w:val="superscript"/>
    </w:rPr>
  </w:style>
  <w:style w:type="paragraph" w:styleId="afa">
    <w:name w:val="Normal (Web)"/>
    <w:basedOn w:val="a"/>
    <w:uiPriority w:val="99"/>
    <w:unhideWhenUsed/>
    <w:rsid w:val="0008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cite-backlink">
    <w:name w:val="mw-cite-backlink"/>
    <w:basedOn w:val="a0"/>
    <w:rsid w:val="00082453"/>
  </w:style>
  <w:style w:type="character" w:customStyle="1" w:styleId="reference-text">
    <w:name w:val="reference-text"/>
    <w:basedOn w:val="a0"/>
    <w:rsid w:val="00082453"/>
  </w:style>
  <w:style w:type="character" w:customStyle="1" w:styleId="2d">
    <w:name w:val="Подпись к картинке (2)_"/>
    <w:basedOn w:val="a0"/>
    <w:link w:val="2e"/>
    <w:uiPriority w:val="99"/>
    <w:rsid w:val="00082453"/>
    <w:rPr>
      <w:rFonts w:ascii="Arial Unicode MS" w:eastAsia="Arial Unicode MS" w:cs="Arial Unicode MS"/>
      <w:spacing w:val="-20"/>
      <w:sz w:val="18"/>
      <w:szCs w:val="18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rsid w:val="00082453"/>
    <w:rPr>
      <w:rFonts w:cs="Sylfaen"/>
      <w:spacing w:val="-10"/>
      <w:sz w:val="20"/>
      <w:szCs w:val="20"/>
      <w:shd w:val="clear" w:color="auto" w:fill="FFFFFF"/>
    </w:rPr>
  </w:style>
  <w:style w:type="character" w:customStyle="1" w:styleId="afd">
    <w:name w:val="Другое_"/>
    <w:basedOn w:val="a0"/>
    <w:link w:val="afe"/>
    <w:uiPriority w:val="99"/>
    <w:rsid w:val="0008245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Sylfaen">
    <w:name w:val="Другое + Sylfaen"/>
    <w:aliases w:val="27 pt"/>
    <w:basedOn w:val="afd"/>
    <w:uiPriority w:val="99"/>
    <w:rsid w:val="00082453"/>
    <w:rPr>
      <w:rFonts w:ascii="Sylfaen" w:hAnsi="Sylfaen" w:cs="Sylfaen"/>
      <w:sz w:val="54"/>
      <w:szCs w:val="54"/>
      <w:shd w:val="clear" w:color="auto" w:fill="FFFFFF"/>
    </w:rPr>
  </w:style>
  <w:style w:type="character" w:customStyle="1" w:styleId="50pt">
    <w:name w:val="Основной текст (5) + Интервал 0 pt"/>
    <w:basedOn w:val="52"/>
    <w:uiPriority w:val="99"/>
    <w:rsid w:val="00082453"/>
    <w:rPr>
      <w:rFonts w:ascii="Sylfaen" w:hAnsi="Sylfaen" w:cs="Sylfaen"/>
      <w:spacing w:val="10"/>
      <w:sz w:val="14"/>
      <w:szCs w:val="14"/>
      <w:u w:val="none"/>
      <w:shd w:val="clear" w:color="auto" w:fill="FFFFFF"/>
    </w:rPr>
  </w:style>
  <w:style w:type="character" w:customStyle="1" w:styleId="214pt">
    <w:name w:val="Основной текст (2) + 14 pt"/>
    <w:basedOn w:val="25"/>
    <w:uiPriority w:val="99"/>
    <w:rsid w:val="00082453"/>
    <w:rPr>
      <w:rFonts w:cs="Sylfaen"/>
      <w:i/>
      <w:iCs/>
      <w:spacing w:val="0"/>
      <w:sz w:val="28"/>
      <w:szCs w:val="28"/>
      <w:shd w:val="clear" w:color="auto" w:fill="FFFFFF"/>
      <w:lang w:val="en-US" w:eastAsia="en-US"/>
    </w:rPr>
  </w:style>
  <w:style w:type="paragraph" w:customStyle="1" w:styleId="2e">
    <w:name w:val="Подпись к картинке (2)"/>
    <w:basedOn w:val="a"/>
    <w:link w:val="2d"/>
    <w:uiPriority w:val="99"/>
    <w:rsid w:val="00082453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Sylfaen" w:cs="Arial Unicode MS"/>
      <w:spacing w:val="-20"/>
      <w:kern w:val="2"/>
      <w:sz w:val="18"/>
      <w:szCs w:val="18"/>
      <w:lang w:val="en-US" w:eastAsia="en-US"/>
      <w14:ligatures w14:val="standardContextual"/>
    </w:rPr>
  </w:style>
  <w:style w:type="paragraph" w:customStyle="1" w:styleId="afc">
    <w:name w:val="Подпись к картинке"/>
    <w:basedOn w:val="a"/>
    <w:link w:val="afb"/>
    <w:uiPriority w:val="99"/>
    <w:rsid w:val="00082453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10"/>
      <w:kern w:val="2"/>
      <w:sz w:val="20"/>
      <w:szCs w:val="20"/>
      <w:lang w:val="en-US" w:eastAsia="en-US"/>
      <w14:ligatures w14:val="standardContextual"/>
    </w:rPr>
  </w:style>
  <w:style w:type="paragraph" w:customStyle="1" w:styleId="afe">
    <w:name w:val="Другое"/>
    <w:basedOn w:val="a"/>
    <w:link w:val="afd"/>
    <w:uiPriority w:val="99"/>
    <w:rsid w:val="00082453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US" w:eastAsia="en-US"/>
      <w14:ligatures w14:val="standardContextual"/>
    </w:rPr>
  </w:style>
  <w:style w:type="character" w:customStyle="1" w:styleId="21pt0">
    <w:name w:val="Основной текст (2) + Не курсив;Интервал 1 pt"/>
    <w:basedOn w:val="25"/>
    <w:rsid w:val="00082453"/>
    <w:rPr>
      <w:rFonts w:eastAsia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85pt0pt">
    <w:name w:val="Основной текст (2) + 8;5 pt;Интервал 0 pt"/>
    <w:basedOn w:val="25"/>
    <w:rsid w:val="00082453"/>
    <w:rPr>
      <w:rFonts w:eastAsia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0pt0">
    <w:name w:val="Основной текст (2) + Не курсив;Интервал 0 pt"/>
    <w:basedOn w:val="25"/>
    <w:rsid w:val="00082453"/>
    <w:rPr>
      <w:rFonts w:eastAsia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295pt0pt">
    <w:name w:val="Основной текст (2) + 9;5 pt;Интервал 0 pt"/>
    <w:basedOn w:val="25"/>
    <w:rsid w:val="00082453"/>
    <w:rPr>
      <w:rFonts w:eastAsia="Sylfaen" w:cs="Sylfae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y-AM" w:eastAsia="hy-AM" w:bidi="hy-AM"/>
    </w:rPr>
  </w:style>
  <w:style w:type="character" w:customStyle="1" w:styleId="Sylfaen8pt1pt">
    <w:name w:val="Другое + Sylfaen;8 pt;Интервал 1 pt"/>
    <w:basedOn w:val="afd"/>
    <w:rsid w:val="00082453"/>
    <w:rPr>
      <w:rFonts w:ascii="Sylfaen" w:eastAsia="Sylfaen" w:hAnsi="Sylfaen" w:cs="Sylfaen"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675pt0pt">
    <w:name w:val="Основной текст (6) + 7;5 pt;Не курсив;Интервал 0 pt"/>
    <w:basedOn w:val="61"/>
    <w:rsid w:val="00082453"/>
    <w:rPr>
      <w:rFonts w:eastAsia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pt0pt">
    <w:name w:val="Основной текст (2) + 7 pt;Не курсив;Интервал 0 pt"/>
    <w:basedOn w:val="25"/>
    <w:rsid w:val="00082453"/>
    <w:rPr>
      <w:rFonts w:eastAsia="Sylfaen" w:cs="Sylfae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hy-AM" w:eastAsia="hy-AM" w:bidi="hy-AM"/>
    </w:rPr>
  </w:style>
  <w:style w:type="character" w:customStyle="1" w:styleId="224pt0pt">
    <w:name w:val="Основной текст (2) + 24 pt;Интервал 0 pt"/>
    <w:basedOn w:val="25"/>
    <w:rsid w:val="00082453"/>
    <w:rPr>
      <w:rFonts w:eastAsia="Sylfaen" w:cs="Sylfae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hy-AM" w:eastAsia="hy-AM" w:bidi="hy-AM"/>
    </w:rPr>
  </w:style>
  <w:style w:type="character" w:customStyle="1" w:styleId="8Tahoma12pt">
    <w:name w:val="Основной текст (8) + Tahoma;12 pt;Не курсив"/>
    <w:basedOn w:val="81"/>
    <w:rsid w:val="00082453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295pt0pt0">
    <w:name w:val="Основной текст (2) + 9;5 pt;Не курсив;Интервал 0 pt"/>
    <w:basedOn w:val="25"/>
    <w:rsid w:val="00082453"/>
    <w:rPr>
      <w:rFonts w:eastAsia="Sylfaen" w:cs="Sylfaen"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0pt">
    <w:name w:val="Основной текст (9) + Интервал 0 pt"/>
    <w:basedOn w:val="91"/>
    <w:rsid w:val="00082453"/>
    <w:rPr>
      <w:rFonts w:ascii="Sylfaen" w:eastAsia="Sylfaen" w:hAnsi="Sylfaen" w:cs="Sylfaen"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0pt0">
    <w:name w:val="Основной текст (9) + Малые прописные;Интервал 0 pt"/>
    <w:basedOn w:val="91"/>
    <w:rsid w:val="00082453"/>
    <w:rPr>
      <w:rFonts w:ascii="Sylfaen" w:eastAsia="Sylfaen" w:hAnsi="Sylfaen" w:cs="Sylfaen"/>
      <w:i/>
      <w:iCs/>
      <w:smallCaps/>
      <w:color w:val="000000"/>
      <w:spacing w:val="1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1pt">
    <w:name w:val="Основной текст (9) + Не курсив;Интервал 1 pt"/>
    <w:basedOn w:val="91"/>
    <w:rsid w:val="00082453"/>
    <w:rPr>
      <w:rFonts w:ascii="Sylfaen" w:eastAsia="Sylfaen" w:hAnsi="Sylfaen" w:cs="Sylfae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93">
    <w:name w:val="Основной текст (9) + Не курсив"/>
    <w:basedOn w:val="91"/>
    <w:rsid w:val="00082453"/>
    <w:rPr>
      <w:rFonts w:ascii="Sylfaen" w:eastAsia="Sylfaen" w:hAnsi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75pt0pt">
    <w:name w:val="Сноска + 7;5 pt;Не курсив;Интервал 0 pt"/>
    <w:basedOn w:val="ae"/>
    <w:rsid w:val="00082453"/>
    <w:rPr>
      <w:rFonts w:eastAsia="Sylfaen" w:cs="Sylfaen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hy-AM" w:eastAsia="hy-AM" w:bidi="hy-AM"/>
    </w:rPr>
  </w:style>
  <w:style w:type="character" w:customStyle="1" w:styleId="285pt0pt0">
    <w:name w:val="Основной текст (2) + 8;5 pt;Не курсив;Интервал 0 pt"/>
    <w:basedOn w:val="25"/>
    <w:rsid w:val="00082453"/>
    <w:rPr>
      <w:rFonts w:eastAsia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36">
    <w:name w:val="Заголовок №3_"/>
    <w:basedOn w:val="a0"/>
    <w:link w:val="37"/>
    <w:uiPriority w:val="99"/>
    <w:rsid w:val="00082453"/>
    <w:rPr>
      <w:rFonts w:cs="Sylfaen"/>
      <w:sz w:val="20"/>
      <w:szCs w:val="20"/>
      <w:shd w:val="clear" w:color="auto" w:fill="FFFFFF"/>
    </w:rPr>
  </w:style>
  <w:style w:type="character" w:customStyle="1" w:styleId="70pt">
    <w:name w:val="Основной текст (7) + Интервал 0 pt"/>
    <w:basedOn w:val="71"/>
    <w:uiPriority w:val="99"/>
    <w:rsid w:val="00082453"/>
    <w:rPr>
      <w:rFonts w:cs="Sylfaen"/>
      <w:i/>
      <w:iCs/>
      <w:spacing w:val="0"/>
      <w:sz w:val="15"/>
      <w:szCs w:val="15"/>
      <w:shd w:val="clear" w:color="auto" w:fill="FFFFFF"/>
    </w:rPr>
  </w:style>
  <w:style w:type="paragraph" w:customStyle="1" w:styleId="37">
    <w:name w:val="Заголовок №3"/>
    <w:basedOn w:val="a"/>
    <w:link w:val="36"/>
    <w:uiPriority w:val="99"/>
    <w:rsid w:val="00082453"/>
    <w:pPr>
      <w:widowControl w:val="0"/>
      <w:shd w:val="clear" w:color="auto" w:fill="FFFFFF"/>
      <w:spacing w:before="2280" w:after="300" w:line="240" w:lineRule="atLeast"/>
      <w:jc w:val="center"/>
      <w:outlineLvl w:val="2"/>
    </w:pPr>
    <w:rPr>
      <w:rFonts w:ascii="Sylfaen" w:eastAsiaTheme="minorHAnsi" w:hAnsi="Sylfaen" w:cs="Sylfaen"/>
      <w:kern w:val="2"/>
      <w:sz w:val="20"/>
      <w:szCs w:val="20"/>
      <w:lang w:val="en-US" w:eastAsia="en-US"/>
      <w14:ligatures w14:val="standardContextual"/>
    </w:rPr>
  </w:style>
  <w:style w:type="character" w:customStyle="1" w:styleId="28pt2">
    <w:name w:val="Основной текст (2) + 8 pt2"/>
    <w:basedOn w:val="25"/>
    <w:uiPriority w:val="99"/>
    <w:rsid w:val="00082453"/>
    <w:rPr>
      <w:rFonts w:cs="Sylfaen"/>
      <w:i/>
      <w:iCs/>
      <w:spacing w:val="10"/>
      <w:sz w:val="16"/>
      <w:szCs w:val="16"/>
      <w:shd w:val="clear" w:color="auto" w:fill="FFFFFF"/>
    </w:rPr>
  </w:style>
  <w:style w:type="character" w:customStyle="1" w:styleId="41pt">
    <w:name w:val="Основной текст (4) + Интервал 1 pt"/>
    <w:basedOn w:val="45"/>
    <w:uiPriority w:val="99"/>
    <w:rsid w:val="00082453"/>
    <w:rPr>
      <w:rFonts w:ascii="Sylfaen" w:hAnsi="Sylfaen" w:cs="Sylfaen"/>
      <w:spacing w:val="30"/>
      <w:sz w:val="14"/>
      <w:szCs w:val="14"/>
      <w:u w:val="none"/>
      <w:shd w:val="clear" w:color="auto" w:fill="FFFFFF"/>
    </w:rPr>
  </w:style>
  <w:style w:type="character" w:customStyle="1" w:styleId="60pt">
    <w:name w:val="Основной текст (6) + Интервал 0 pt"/>
    <w:basedOn w:val="61"/>
    <w:uiPriority w:val="99"/>
    <w:rsid w:val="00082453"/>
    <w:rPr>
      <w:rFonts w:cs="Sylfaen"/>
      <w:i/>
      <w:iCs/>
      <w:spacing w:val="10"/>
      <w:sz w:val="17"/>
      <w:szCs w:val="17"/>
      <w:shd w:val="clear" w:color="auto" w:fill="FFFFFF"/>
    </w:rPr>
  </w:style>
  <w:style w:type="character" w:customStyle="1" w:styleId="112">
    <w:name w:val="Основной текст (11)_"/>
    <w:basedOn w:val="a0"/>
    <w:uiPriority w:val="99"/>
    <w:rsid w:val="00082453"/>
    <w:rPr>
      <w:rFonts w:ascii="Consolas" w:hAnsi="Consolas" w:cs="Consolas"/>
      <w:i/>
      <w:iCs/>
      <w:spacing w:val="-20"/>
      <w:shd w:val="clear" w:color="auto" w:fill="FFFFFF"/>
      <w:lang w:val="en-US" w:eastAsia="en-US"/>
    </w:rPr>
  </w:style>
  <w:style w:type="character" w:customStyle="1" w:styleId="121">
    <w:name w:val="Основной текст (12)_"/>
    <w:basedOn w:val="a0"/>
    <w:uiPriority w:val="99"/>
    <w:rsid w:val="00082453"/>
    <w:rPr>
      <w:rFonts w:ascii="Sylfaen" w:hAnsi="Sylfaen" w:cs="Sylfaen"/>
      <w:spacing w:val="10"/>
      <w:sz w:val="15"/>
      <w:szCs w:val="15"/>
      <w:shd w:val="clear" w:color="auto" w:fill="FFFFFF"/>
    </w:rPr>
  </w:style>
  <w:style w:type="character" w:customStyle="1" w:styleId="38">
    <w:name w:val="Основной текст (3) + Малые прописные"/>
    <w:basedOn w:val="34"/>
    <w:uiPriority w:val="99"/>
    <w:rsid w:val="00082453"/>
    <w:rPr>
      <w:rFonts w:cs="Sylfaen"/>
      <w:smallCaps/>
      <w:spacing w:val="20"/>
      <w:sz w:val="19"/>
      <w:szCs w:val="19"/>
      <w:shd w:val="clear" w:color="auto" w:fill="FFFFFF"/>
    </w:rPr>
  </w:style>
  <w:style w:type="character" w:styleId="aff">
    <w:name w:val="FollowedHyperlink"/>
    <w:basedOn w:val="a0"/>
    <w:uiPriority w:val="99"/>
    <w:semiHidden/>
    <w:unhideWhenUsed/>
    <w:rsid w:val="000824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2025-06-03T10:33:00Z</dcterms:created>
  <dcterms:modified xsi:type="dcterms:W3CDTF">2025-06-03T10:33:00Z</dcterms:modified>
</cp:coreProperties>
</file>